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134D" w:rsidRPr="00517E0F" w:rsidRDefault="00A30AFC" w:rsidP="00517E0F">
      <w:pPr>
        <w:spacing w:line="360" w:lineRule="auto"/>
        <w:ind w:firstLine="0"/>
        <w:rPr>
          <w:sz w:val="28"/>
          <w:szCs w:val="28"/>
          <w:lang w:val="uk-UA"/>
        </w:rPr>
      </w:pPr>
      <w:r w:rsidRPr="00517E0F">
        <w:rPr>
          <w:sz w:val="28"/>
          <w:szCs w:val="28"/>
          <w:lang w:val="uk-UA"/>
        </w:rPr>
        <w:t>Журба М.О., студент</w:t>
      </w:r>
      <w:bookmarkStart w:id="0" w:name="_GoBack"/>
      <w:bookmarkEnd w:id="0"/>
    </w:p>
    <w:p w:rsidR="00A8134D" w:rsidRPr="00517E0F" w:rsidRDefault="00A30AFC" w:rsidP="00517E0F">
      <w:pPr>
        <w:spacing w:line="360" w:lineRule="auto"/>
        <w:ind w:firstLine="0"/>
        <w:rPr>
          <w:sz w:val="28"/>
          <w:szCs w:val="28"/>
          <w:lang w:val="uk-UA"/>
        </w:rPr>
      </w:pPr>
      <w:r w:rsidRPr="00517E0F">
        <w:rPr>
          <w:sz w:val="28"/>
          <w:szCs w:val="28"/>
          <w:lang w:val="uk-UA"/>
        </w:rPr>
        <w:t>Київський національний університет будівництва і архітектури</w:t>
      </w:r>
    </w:p>
    <w:p w:rsidR="00A8134D" w:rsidRPr="00517E0F" w:rsidRDefault="00A30AFC" w:rsidP="00517E0F">
      <w:pPr>
        <w:spacing w:line="360" w:lineRule="auto"/>
        <w:ind w:firstLine="0"/>
        <w:rPr>
          <w:sz w:val="28"/>
          <w:szCs w:val="28"/>
          <w:lang w:val="uk-UA"/>
        </w:rPr>
      </w:pPr>
      <w:r w:rsidRPr="00517E0F">
        <w:rPr>
          <w:sz w:val="28"/>
          <w:szCs w:val="28"/>
          <w:lang w:val="uk-UA"/>
        </w:rPr>
        <w:t>home.lirak@gmail.com</w:t>
      </w:r>
    </w:p>
    <w:p w:rsidR="00A8134D" w:rsidRPr="00517E0F" w:rsidRDefault="00A8134D" w:rsidP="00517E0F">
      <w:pPr>
        <w:spacing w:line="360" w:lineRule="auto"/>
        <w:ind w:firstLine="0"/>
        <w:rPr>
          <w:sz w:val="28"/>
          <w:szCs w:val="28"/>
          <w:lang w:val="uk-UA"/>
        </w:rPr>
      </w:pPr>
    </w:p>
    <w:p w:rsidR="00A8134D" w:rsidRPr="00517E0F" w:rsidRDefault="00A30AFC" w:rsidP="00517E0F">
      <w:pPr>
        <w:spacing w:line="360" w:lineRule="auto"/>
        <w:ind w:firstLine="0"/>
        <w:rPr>
          <w:sz w:val="28"/>
          <w:szCs w:val="28"/>
          <w:lang w:val="uk-UA"/>
        </w:rPr>
      </w:pPr>
      <w:r w:rsidRPr="00517E0F">
        <w:rPr>
          <w:sz w:val="28"/>
          <w:szCs w:val="28"/>
          <w:lang w:val="uk-UA"/>
        </w:rPr>
        <w:t xml:space="preserve">Терейковська Л.О., </w:t>
      </w:r>
      <w:r w:rsidR="0087586B" w:rsidRPr="00517E0F">
        <w:rPr>
          <w:sz w:val="28"/>
          <w:szCs w:val="28"/>
          <w:lang w:val="uk-UA"/>
        </w:rPr>
        <w:t xml:space="preserve">д.т.н, </w:t>
      </w:r>
      <w:r w:rsidRPr="00517E0F">
        <w:rPr>
          <w:sz w:val="28"/>
          <w:szCs w:val="28"/>
          <w:lang w:val="uk-UA"/>
        </w:rPr>
        <w:t>професор</w:t>
      </w:r>
    </w:p>
    <w:p w:rsidR="00A8134D" w:rsidRPr="00517E0F" w:rsidRDefault="00A30AFC" w:rsidP="00517E0F">
      <w:pPr>
        <w:spacing w:line="360" w:lineRule="auto"/>
        <w:ind w:firstLine="0"/>
        <w:rPr>
          <w:sz w:val="28"/>
          <w:szCs w:val="28"/>
          <w:lang w:val="uk-UA"/>
        </w:rPr>
      </w:pPr>
      <w:r w:rsidRPr="00517E0F">
        <w:rPr>
          <w:sz w:val="28"/>
          <w:szCs w:val="28"/>
          <w:lang w:val="uk-UA"/>
        </w:rPr>
        <w:t>Київський національний університет будівництва і архітектури</w:t>
      </w:r>
    </w:p>
    <w:p w:rsidR="00A8134D" w:rsidRPr="00517E0F" w:rsidRDefault="00A30AFC" w:rsidP="00517E0F">
      <w:pPr>
        <w:spacing w:line="360" w:lineRule="auto"/>
        <w:ind w:firstLine="0"/>
        <w:rPr>
          <w:sz w:val="28"/>
          <w:szCs w:val="28"/>
          <w:lang w:val="uk-UA"/>
        </w:rPr>
      </w:pPr>
      <w:r w:rsidRPr="00517E0F">
        <w:rPr>
          <w:sz w:val="28"/>
          <w:szCs w:val="28"/>
          <w:lang w:val="uk-UA"/>
        </w:rPr>
        <w:t>tereikovskal@ukr.net</w:t>
      </w:r>
    </w:p>
    <w:p w:rsidR="00A8134D" w:rsidRPr="00517E0F" w:rsidRDefault="00A8134D" w:rsidP="00517E0F">
      <w:pPr>
        <w:spacing w:line="360" w:lineRule="auto"/>
        <w:rPr>
          <w:sz w:val="28"/>
          <w:szCs w:val="28"/>
          <w:lang w:val="uk-UA"/>
        </w:rPr>
      </w:pPr>
    </w:p>
    <w:p w:rsidR="00A8134D" w:rsidRPr="00517E0F" w:rsidRDefault="00A30AFC" w:rsidP="00517E0F">
      <w:pPr>
        <w:spacing w:line="360" w:lineRule="auto"/>
        <w:ind w:hanging="142"/>
        <w:jc w:val="center"/>
        <w:rPr>
          <w:sz w:val="28"/>
          <w:szCs w:val="28"/>
          <w:lang w:val="uk-UA"/>
        </w:rPr>
      </w:pPr>
      <w:r w:rsidRPr="00517E0F">
        <w:rPr>
          <w:sz w:val="28"/>
          <w:szCs w:val="28"/>
          <w:lang w:val="uk-UA"/>
        </w:rPr>
        <w:t>ВИКОРИСТАННЯ НЕЙРОННОЇ МЕРЕЖІ YOLO ДЛЯ ВИЯВЛЕННЯ БУДІВЕЛЬНИХ ДЕФЕКТІВ У РЕАЛЬНОМУ ЧАСІ</w:t>
      </w:r>
    </w:p>
    <w:p w:rsidR="00A8134D" w:rsidRPr="00517E0F" w:rsidRDefault="00A8134D" w:rsidP="00517E0F">
      <w:pPr>
        <w:spacing w:line="360" w:lineRule="auto"/>
        <w:ind w:hanging="142"/>
        <w:jc w:val="center"/>
        <w:rPr>
          <w:sz w:val="28"/>
          <w:szCs w:val="28"/>
          <w:lang w:val="uk-UA"/>
        </w:rPr>
      </w:pPr>
    </w:p>
    <w:p w:rsidR="00A8134D" w:rsidRPr="00517E0F" w:rsidRDefault="00A30AFC" w:rsidP="00517E0F">
      <w:pPr>
        <w:spacing w:line="360" w:lineRule="auto"/>
        <w:jc w:val="both"/>
        <w:rPr>
          <w:sz w:val="28"/>
          <w:szCs w:val="28"/>
          <w:lang w:val="uk-UA"/>
        </w:rPr>
      </w:pPr>
      <w:r w:rsidRPr="00517E0F">
        <w:rPr>
          <w:sz w:val="28"/>
          <w:szCs w:val="28"/>
          <w:lang w:val="uk-UA"/>
        </w:rPr>
        <w:t>Сучасні технології комп’ютерного зору та штучного інтелекту відіграють ключову роль у сфері будівництва, де точність і швидкість контролю якості конструкцій мають вирішальне значення. Одним із найважливіших напрямів є автоматичне виявлення дефектів будівельних матеріалів і поверхонь. Використання методів глибинного навчання дозволяє зменшити людський фактор, підвищити ефективність і забезпечити постійний моніторинг стану об’єктів у реальному часі.</w:t>
      </w:r>
      <w:r w:rsidR="003629A4" w:rsidRPr="00517E0F">
        <w:rPr>
          <w:sz w:val="28"/>
          <w:szCs w:val="28"/>
          <w:lang w:val="uk-UA"/>
        </w:rPr>
        <w:t xml:space="preserve"> </w:t>
      </w:r>
      <w:r w:rsidRPr="00517E0F">
        <w:rPr>
          <w:sz w:val="28"/>
          <w:szCs w:val="28"/>
          <w:lang w:val="uk-UA"/>
        </w:rPr>
        <w:t xml:space="preserve">Проблематика виявлення дефектів залишається надзвичайно актуальною: згідно з міжнародними звітами, понад 30% аварій будівель пов’язані з несвоєчасним виявленням </w:t>
      </w:r>
      <w:proofErr w:type="spellStart"/>
      <w:r w:rsidRPr="00517E0F">
        <w:rPr>
          <w:sz w:val="28"/>
          <w:szCs w:val="28"/>
          <w:lang w:val="uk-UA"/>
        </w:rPr>
        <w:t>тріщин</w:t>
      </w:r>
      <w:proofErr w:type="spellEnd"/>
      <w:r w:rsidRPr="00517E0F">
        <w:rPr>
          <w:sz w:val="28"/>
          <w:szCs w:val="28"/>
          <w:lang w:val="uk-UA"/>
        </w:rPr>
        <w:t xml:space="preserve">, корозії або </w:t>
      </w:r>
      <w:proofErr w:type="spellStart"/>
      <w:r w:rsidRPr="00517E0F">
        <w:rPr>
          <w:sz w:val="28"/>
          <w:szCs w:val="28"/>
          <w:lang w:val="uk-UA"/>
        </w:rPr>
        <w:t>відшарувань</w:t>
      </w:r>
      <w:proofErr w:type="spellEnd"/>
      <w:r w:rsidRPr="00517E0F">
        <w:rPr>
          <w:sz w:val="28"/>
          <w:szCs w:val="28"/>
          <w:lang w:val="uk-UA"/>
        </w:rPr>
        <w:t xml:space="preserve"> матеріалів. Традиційні методи візуального контролю є трудомісткими, суб’єктивними й потребують значних ресурсів. Саме тому впровадження інтелектуальних систем аналізу зображень, зокрема на базі архітектури YOLO (</w:t>
      </w:r>
      <w:proofErr w:type="spellStart"/>
      <w:r w:rsidRPr="00517E0F">
        <w:rPr>
          <w:sz w:val="28"/>
          <w:szCs w:val="28"/>
          <w:lang w:val="uk-UA"/>
        </w:rPr>
        <w:t>You</w:t>
      </w:r>
      <w:proofErr w:type="spellEnd"/>
      <w:r w:rsidRPr="00517E0F">
        <w:rPr>
          <w:sz w:val="28"/>
          <w:szCs w:val="28"/>
          <w:lang w:val="uk-UA"/>
        </w:rPr>
        <w:t xml:space="preserve"> </w:t>
      </w:r>
      <w:proofErr w:type="spellStart"/>
      <w:r w:rsidRPr="00517E0F">
        <w:rPr>
          <w:sz w:val="28"/>
          <w:szCs w:val="28"/>
          <w:lang w:val="uk-UA"/>
        </w:rPr>
        <w:t>Only</w:t>
      </w:r>
      <w:proofErr w:type="spellEnd"/>
      <w:r w:rsidRPr="00517E0F">
        <w:rPr>
          <w:sz w:val="28"/>
          <w:szCs w:val="28"/>
          <w:lang w:val="uk-UA"/>
        </w:rPr>
        <w:t xml:space="preserve"> </w:t>
      </w:r>
      <w:proofErr w:type="spellStart"/>
      <w:r w:rsidRPr="00517E0F">
        <w:rPr>
          <w:sz w:val="28"/>
          <w:szCs w:val="28"/>
          <w:lang w:val="uk-UA"/>
        </w:rPr>
        <w:t>Look</w:t>
      </w:r>
      <w:proofErr w:type="spellEnd"/>
      <w:r w:rsidRPr="00517E0F">
        <w:rPr>
          <w:sz w:val="28"/>
          <w:szCs w:val="28"/>
          <w:lang w:val="uk-UA"/>
        </w:rPr>
        <w:t xml:space="preserve"> </w:t>
      </w:r>
      <w:proofErr w:type="spellStart"/>
      <w:r w:rsidRPr="00517E0F">
        <w:rPr>
          <w:sz w:val="28"/>
          <w:szCs w:val="28"/>
          <w:lang w:val="uk-UA"/>
        </w:rPr>
        <w:t>Once</w:t>
      </w:r>
      <w:proofErr w:type="spellEnd"/>
      <w:r w:rsidRPr="00517E0F">
        <w:rPr>
          <w:sz w:val="28"/>
          <w:szCs w:val="28"/>
          <w:lang w:val="uk-UA"/>
        </w:rPr>
        <w:t>), відкриває нові можливості для будівельної галузі.</w:t>
      </w:r>
    </w:p>
    <w:p w:rsidR="00A8134D" w:rsidRPr="00517E0F" w:rsidRDefault="00A30AFC" w:rsidP="00517E0F">
      <w:pPr>
        <w:spacing w:line="360" w:lineRule="auto"/>
        <w:jc w:val="both"/>
        <w:rPr>
          <w:sz w:val="28"/>
          <w:szCs w:val="28"/>
          <w:lang w:val="uk-UA"/>
        </w:rPr>
      </w:pPr>
      <w:r w:rsidRPr="00517E0F">
        <w:rPr>
          <w:b/>
          <w:bCs/>
          <w:sz w:val="28"/>
          <w:szCs w:val="28"/>
          <w:lang w:val="uk-UA"/>
        </w:rPr>
        <w:t>Метою роботи</w:t>
      </w:r>
      <w:r w:rsidRPr="00517E0F">
        <w:rPr>
          <w:sz w:val="28"/>
          <w:szCs w:val="28"/>
          <w:lang w:val="uk-UA"/>
        </w:rPr>
        <w:t xml:space="preserve"> є дослідження ефективності застосування нейронної мережі YOLO для виявлення будівельних дефектів у реальному часі.</w:t>
      </w:r>
    </w:p>
    <w:p w:rsidR="00A8134D" w:rsidRPr="00517E0F" w:rsidRDefault="00A30AFC" w:rsidP="00517E0F">
      <w:pPr>
        <w:spacing w:line="360" w:lineRule="auto"/>
        <w:jc w:val="both"/>
        <w:rPr>
          <w:sz w:val="28"/>
          <w:szCs w:val="28"/>
          <w:lang w:val="uk-UA"/>
        </w:rPr>
      </w:pPr>
      <w:r w:rsidRPr="00517E0F">
        <w:rPr>
          <w:sz w:val="28"/>
          <w:szCs w:val="28"/>
          <w:lang w:val="uk-UA"/>
        </w:rPr>
        <w:t xml:space="preserve">Модель YOLO належить до сімейства </w:t>
      </w:r>
      <w:proofErr w:type="spellStart"/>
      <w:r w:rsidRPr="00517E0F">
        <w:rPr>
          <w:sz w:val="28"/>
          <w:szCs w:val="28"/>
          <w:lang w:val="uk-UA"/>
        </w:rPr>
        <w:t>одноетапних</w:t>
      </w:r>
      <w:proofErr w:type="spellEnd"/>
      <w:r w:rsidRPr="00517E0F">
        <w:rPr>
          <w:sz w:val="28"/>
          <w:szCs w:val="28"/>
          <w:lang w:val="uk-UA"/>
        </w:rPr>
        <w:t xml:space="preserve"> детекторів об’єктів, де процес виявлення виконується безпосередньо під час одного проходу зображення </w:t>
      </w:r>
      <w:r w:rsidRPr="00517E0F">
        <w:rPr>
          <w:sz w:val="28"/>
          <w:szCs w:val="28"/>
          <w:lang w:val="uk-UA"/>
        </w:rPr>
        <w:lastRenderedPageBreak/>
        <w:t xml:space="preserve">через нейронну мережу. Це дозволяє досягти високої швидкості (до 60 кадрів/с) при збереженні точності. На відміну від двоетапних моделей, таких як </w:t>
      </w:r>
      <w:proofErr w:type="spellStart"/>
      <w:r w:rsidRPr="00517E0F">
        <w:rPr>
          <w:sz w:val="28"/>
          <w:szCs w:val="28"/>
          <w:lang w:val="uk-UA"/>
        </w:rPr>
        <w:t>Faster</w:t>
      </w:r>
      <w:proofErr w:type="spellEnd"/>
      <w:r w:rsidRPr="00517E0F">
        <w:rPr>
          <w:sz w:val="28"/>
          <w:szCs w:val="28"/>
          <w:lang w:val="uk-UA"/>
        </w:rPr>
        <w:t xml:space="preserve"> R-CNN, YOLO не потребує попереднього формування регіонів інтересу, що робить її придатною для реального часу. Сучасні версії YOLOv8 і YOLOv9 включають покращену архітектуру </w:t>
      </w:r>
      <w:proofErr w:type="spellStart"/>
      <w:r w:rsidRPr="00517E0F">
        <w:rPr>
          <w:sz w:val="28"/>
          <w:szCs w:val="28"/>
          <w:lang w:val="uk-UA"/>
        </w:rPr>
        <w:t>детекції</w:t>
      </w:r>
      <w:proofErr w:type="spellEnd"/>
      <w:r w:rsidRPr="00517E0F">
        <w:rPr>
          <w:sz w:val="28"/>
          <w:szCs w:val="28"/>
          <w:lang w:val="uk-UA"/>
        </w:rPr>
        <w:t xml:space="preserve"> з модульною структурою </w:t>
      </w:r>
      <w:proofErr w:type="spellStart"/>
      <w:r w:rsidRPr="00517E0F">
        <w:rPr>
          <w:sz w:val="28"/>
          <w:szCs w:val="28"/>
          <w:lang w:val="uk-UA"/>
        </w:rPr>
        <w:t>CSPDarknet</w:t>
      </w:r>
      <w:proofErr w:type="spellEnd"/>
      <w:r w:rsidRPr="00517E0F">
        <w:rPr>
          <w:sz w:val="28"/>
          <w:szCs w:val="28"/>
          <w:lang w:val="uk-UA"/>
        </w:rPr>
        <w:t xml:space="preserve">, механізмом </w:t>
      </w:r>
      <w:proofErr w:type="spellStart"/>
      <w:r w:rsidRPr="00517E0F">
        <w:rPr>
          <w:sz w:val="28"/>
          <w:szCs w:val="28"/>
          <w:lang w:val="uk-UA"/>
        </w:rPr>
        <w:t>attention</w:t>
      </w:r>
      <w:proofErr w:type="spellEnd"/>
      <w:r w:rsidRPr="00517E0F">
        <w:rPr>
          <w:sz w:val="28"/>
          <w:szCs w:val="28"/>
          <w:lang w:val="uk-UA"/>
        </w:rPr>
        <w:t xml:space="preserve"> та оптимізованим прогнозуванням обмежувальних рамок.</w:t>
      </w:r>
    </w:p>
    <w:p w:rsidR="00A8134D" w:rsidRPr="00517E0F" w:rsidRDefault="00A30AFC" w:rsidP="00517E0F">
      <w:pPr>
        <w:spacing w:line="360" w:lineRule="auto"/>
        <w:jc w:val="both"/>
        <w:rPr>
          <w:sz w:val="28"/>
          <w:szCs w:val="28"/>
          <w:lang w:val="uk-UA"/>
        </w:rPr>
      </w:pPr>
      <w:r w:rsidRPr="00517E0F">
        <w:rPr>
          <w:sz w:val="28"/>
          <w:szCs w:val="28"/>
          <w:lang w:val="uk-UA"/>
        </w:rPr>
        <w:t>У роботі [1] подано ґрунтовний огляд розвитку YOLO від версії v1 до v11 та показано, що ця архітектура демонструє найкраще співвідношення між швидкістю та точністю серед сучасних моделей для інспекції дефектів поверхонь. Автори наголошують, що завдяки легкій структурі модель можна інтегрувати навіть у мобільні або вбудовані системи.</w:t>
      </w:r>
      <w:r w:rsidR="003629A4" w:rsidRPr="00517E0F">
        <w:rPr>
          <w:sz w:val="28"/>
          <w:szCs w:val="28"/>
          <w:lang w:val="uk-UA"/>
        </w:rPr>
        <w:t xml:space="preserve"> </w:t>
      </w:r>
    </w:p>
    <w:p w:rsidR="00A8134D" w:rsidRPr="00517E0F" w:rsidRDefault="00A30AFC" w:rsidP="00517E0F">
      <w:pPr>
        <w:spacing w:line="360" w:lineRule="auto"/>
        <w:jc w:val="both"/>
        <w:rPr>
          <w:sz w:val="28"/>
          <w:szCs w:val="28"/>
          <w:lang w:val="uk-UA"/>
        </w:rPr>
      </w:pPr>
      <w:r w:rsidRPr="00517E0F">
        <w:rPr>
          <w:sz w:val="28"/>
          <w:szCs w:val="28"/>
          <w:lang w:val="uk-UA"/>
        </w:rPr>
        <w:t xml:space="preserve">У дослідженні [2] розглянуто застосування покращеної моделі YOLOv8 для аналізу поверхонь будівель. Модель було оптимізовано шляхом заміни стандартного блока SPPF на адаптивний модуль </w:t>
      </w:r>
      <w:proofErr w:type="spellStart"/>
      <w:r w:rsidRPr="00517E0F">
        <w:rPr>
          <w:sz w:val="28"/>
          <w:szCs w:val="28"/>
          <w:lang w:val="uk-UA"/>
        </w:rPr>
        <w:t>багатомасштабного</w:t>
      </w:r>
      <w:proofErr w:type="spellEnd"/>
      <w:r w:rsidRPr="00517E0F">
        <w:rPr>
          <w:sz w:val="28"/>
          <w:szCs w:val="28"/>
          <w:lang w:val="uk-UA"/>
        </w:rPr>
        <w:t xml:space="preserve"> злиття ознак, що підвищило точність визначення </w:t>
      </w:r>
      <w:proofErr w:type="spellStart"/>
      <w:r w:rsidRPr="00517E0F">
        <w:rPr>
          <w:sz w:val="28"/>
          <w:szCs w:val="28"/>
          <w:lang w:val="uk-UA"/>
        </w:rPr>
        <w:t>тріщин</w:t>
      </w:r>
      <w:proofErr w:type="spellEnd"/>
      <w:r w:rsidRPr="00517E0F">
        <w:rPr>
          <w:sz w:val="28"/>
          <w:szCs w:val="28"/>
          <w:lang w:val="uk-UA"/>
        </w:rPr>
        <w:t xml:space="preserve"> і сколів до 94%. Це доводить, що YOLO може бути ефективним інструментом для контролю якості фасадів, бетонних плит і металевих елементів у реальних умовах освітлення.</w:t>
      </w:r>
    </w:p>
    <w:p w:rsidR="00A8134D" w:rsidRPr="00517E0F" w:rsidRDefault="00A30AFC" w:rsidP="00517E0F">
      <w:pPr>
        <w:spacing w:line="360" w:lineRule="auto"/>
        <w:jc w:val="both"/>
        <w:rPr>
          <w:sz w:val="28"/>
          <w:szCs w:val="28"/>
          <w:lang w:val="uk-UA"/>
        </w:rPr>
      </w:pPr>
      <w:r w:rsidRPr="00517E0F">
        <w:rPr>
          <w:sz w:val="28"/>
          <w:szCs w:val="28"/>
          <w:lang w:val="uk-UA"/>
        </w:rPr>
        <w:t xml:space="preserve">Дослідження [3] запропонувало варіант </w:t>
      </w:r>
      <w:proofErr w:type="spellStart"/>
      <w:r w:rsidRPr="00517E0F">
        <w:rPr>
          <w:sz w:val="28"/>
          <w:szCs w:val="28"/>
          <w:lang w:val="uk-UA"/>
        </w:rPr>
        <w:t>FasterNet</w:t>
      </w:r>
      <w:proofErr w:type="spellEnd"/>
      <w:r w:rsidRPr="00517E0F">
        <w:rPr>
          <w:sz w:val="28"/>
          <w:szCs w:val="28"/>
          <w:lang w:val="uk-UA"/>
        </w:rPr>
        <w:t>-YOLO для контролю дефектів сталевих поверхонь у режимі реального часу. Автори досягли збільшення продуктивності до 110 кадрів/с без втрати точності, що відкриває перспективи впровадження подібних моделей у безпілотних системах обстеження мостів і промислових споруд.</w:t>
      </w:r>
    </w:p>
    <w:p w:rsidR="003629A4" w:rsidRPr="00517E0F" w:rsidRDefault="003629A4" w:rsidP="00517E0F">
      <w:pPr>
        <w:spacing w:line="360" w:lineRule="auto"/>
        <w:jc w:val="both"/>
        <w:rPr>
          <w:sz w:val="28"/>
          <w:szCs w:val="28"/>
          <w:lang w:val="uk-UA"/>
        </w:rPr>
      </w:pPr>
      <w:r w:rsidRPr="00517E0F">
        <w:rPr>
          <w:sz w:val="28"/>
          <w:szCs w:val="28"/>
          <w:lang w:val="uk-UA"/>
        </w:rPr>
        <w:t>С</w:t>
      </w:r>
      <w:r w:rsidRPr="00517E0F">
        <w:rPr>
          <w:sz w:val="28"/>
          <w:szCs w:val="28"/>
          <w:lang w:val="uk-UA"/>
        </w:rPr>
        <w:t xml:space="preserve">лід зазначити, що застосування нейронних мереж для </w:t>
      </w:r>
      <w:proofErr w:type="spellStart"/>
      <w:r w:rsidRPr="00517E0F">
        <w:rPr>
          <w:sz w:val="28"/>
          <w:szCs w:val="28"/>
          <w:lang w:val="uk-UA"/>
        </w:rPr>
        <w:t>детекції</w:t>
      </w:r>
      <w:proofErr w:type="spellEnd"/>
      <w:r w:rsidRPr="00517E0F">
        <w:rPr>
          <w:sz w:val="28"/>
          <w:szCs w:val="28"/>
          <w:lang w:val="uk-UA"/>
        </w:rPr>
        <w:t xml:space="preserve"> дефектів у будівництві не обмежується лише задачами візуального розпізнавання. Наукова спільнота активно досліджує інтеграцію YOLO з іншими технологіями: лазерним 3D-скануванням, фотограмметрією, </w:t>
      </w:r>
      <w:proofErr w:type="spellStart"/>
      <w:r w:rsidRPr="00517E0F">
        <w:rPr>
          <w:sz w:val="28"/>
          <w:szCs w:val="28"/>
          <w:lang w:val="uk-UA"/>
        </w:rPr>
        <w:t>тепловізійною</w:t>
      </w:r>
      <w:proofErr w:type="spellEnd"/>
      <w:r w:rsidRPr="00517E0F">
        <w:rPr>
          <w:sz w:val="28"/>
          <w:szCs w:val="28"/>
          <w:lang w:val="uk-UA"/>
        </w:rPr>
        <w:t xml:space="preserve"> діагностикою та системами </w:t>
      </w:r>
      <w:proofErr w:type="spellStart"/>
      <w:r w:rsidRPr="00517E0F">
        <w:rPr>
          <w:sz w:val="28"/>
          <w:szCs w:val="28"/>
          <w:lang w:val="uk-UA"/>
        </w:rPr>
        <w:t>LiDAR</w:t>
      </w:r>
      <w:proofErr w:type="spellEnd"/>
      <w:r w:rsidRPr="00517E0F">
        <w:rPr>
          <w:sz w:val="28"/>
          <w:szCs w:val="28"/>
          <w:lang w:val="uk-UA"/>
        </w:rPr>
        <w:t xml:space="preserve">. Поєднання різних типів даних дозволяє не лише виявляти зовнішні дефекти, але й ідентифікувати внутрішні порушення, що проявляються через </w:t>
      </w:r>
      <w:r w:rsidRPr="00517E0F">
        <w:rPr>
          <w:sz w:val="28"/>
          <w:szCs w:val="28"/>
          <w:lang w:val="uk-UA"/>
        </w:rPr>
        <w:lastRenderedPageBreak/>
        <w:t>локальні відхилення температури, щільності або геометрії бетонних елементів. Завдяки цьому можливим стає формування повноцінних тривимірних моделей пошкоджень та автоматичне прогнозування розвитку дефектів у часі.</w:t>
      </w:r>
      <w:r w:rsidRPr="00517E0F">
        <w:rPr>
          <w:sz w:val="28"/>
          <w:szCs w:val="28"/>
          <w:lang w:val="uk-UA"/>
        </w:rPr>
        <w:t xml:space="preserve"> </w:t>
      </w:r>
    </w:p>
    <w:p w:rsidR="003629A4" w:rsidRPr="00517E0F" w:rsidRDefault="003629A4" w:rsidP="00517E0F">
      <w:pPr>
        <w:spacing w:line="360" w:lineRule="auto"/>
        <w:jc w:val="both"/>
        <w:rPr>
          <w:sz w:val="28"/>
          <w:szCs w:val="28"/>
          <w:lang w:val="uk-UA"/>
        </w:rPr>
      </w:pPr>
      <w:r w:rsidRPr="00517E0F">
        <w:rPr>
          <w:sz w:val="28"/>
          <w:szCs w:val="28"/>
          <w:lang w:val="uk-UA"/>
        </w:rPr>
        <w:t xml:space="preserve">Ще одним важливим напрямом є адаптація YOLO для роботи в умовах обмежених ресурсів. Багато будівельних об’єктів потребують портативних інспекційних систем, які можуть працювати </w:t>
      </w:r>
      <w:proofErr w:type="spellStart"/>
      <w:r w:rsidRPr="00517E0F">
        <w:rPr>
          <w:sz w:val="28"/>
          <w:szCs w:val="28"/>
          <w:lang w:val="uk-UA"/>
        </w:rPr>
        <w:t>автономно</w:t>
      </w:r>
      <w:proofErr w:type="spellEnd"/>
      <w:r w:rsidRPr="00517E0F">
        <w:rPr>
          <w:sz w:val="28"/>
          <w:szCs w:val="28"/>
          <w:lang w:val="uk-UA"/>
        </w:rPr>
        <w:t xml:space="preserve"> на мікрокомп’ютерах типу </w:t>
      </w:r>
      <w:proofErr w:type="spellStart"/>
      <w:r w:rsidRPr="00517E0F">
        <w:rPr>
          <w:sz w:val="28"/>
          <w:szCs w:val="28"/>
          <w:lang w:val="uk-UA"/>
        </w:rPr>
        <w:t>Raspberry</w:t>
      </w:r>
      <w:proofErr w:type="spellEnd"/>
      <w:r w:rsidRPr="00517E0F">
        <w:rPr>
          <w:sz w:val="28"/>
          <w:szCs w:val="28"/>
          <w:lang w:val="uk-UA"/>
        </w:rPr>
        <w:t xml:space="preserve"> </w:t>
      </w:r>
      <w:proofErr w:type="spellStart"/>
      <w:r w:rsidRPr="00517E0F">
        <w:rPr>
          <w:sz w:val="28"/>
          <w:szCs w:val="28"/>
          <w:lang w:val="uk-UA"/>
        </w:rPr>
        <w:t>Pi</w:t>
      </w:r>
      <w:proofErr w:type="spellEnd"/>
      <w:r w:rsidRPr="00517E0F">
        <w:rPr>
          <w:sz w:val="28"/>
          <w:szCs w:val="28"/>
          <w:lang w:val="uk-UA"/>
        </w:rPr>
        <w:t xml:space="preserve">, </w:t>
      </w:r>
      <w:proofErr w:type="spellStart"/>
      <w:r w:rsidRPr="00517E0F">
        <w:rPr>
          <w:sz w:val="28"/>
          <w:szCs w:val="28"/>
          <w:lang w:val="uk-UA"/>
        </w:rPr>
        <w:t>Jetson</w:t>
      </w:r>
      <w:proofErr w:type="spellEnd"/>
      <w:r w:rsidRPr="00517E0F">
        <w:rPr>
          <w:sz w:val="28"/>
          <w:szCs w:val="28"/>
          <w:lang w:val="uk-UA"/>
        </w:rPr>
        <w:t xml:space="preserve"> </w:t>
      </w:r>
      <w:proofErr w:type="spellStart"/>
      <w:r w:rsidRPr="00517E0F">
        <w:rPr>
          <w:sz w:val="28"/>
          <w:szCs w:val="28"/>
          <w:lang w:val="uk-UA"/>
        </w:rPr>
        <w:t>Nano</w:t>
      </w:r>
      <w:proofErr w:type="spellEnd"/>
      <w:r w:rsidRPr="00517E0F">
        <w:rPr>
          <w:sz w:val="28"/>
          <w:szCs w:val="28"/>
          <w:lang w:val="uk-UA"/>
        </w:rPr>
        <w:t xml:space="preserve">, ARM-пристроях або мобільних CPU. Для цього створюються полегшені версії моделей </w:t>
      </w:r>
      <w:r w:rsidRPr="00517E0F">
        <w:rPr>
          <w:sz w:val="28"/>
          <w:szCs w:val="28"/>
          <w:lang w:val="uk-UA"/>
        </w:rPr>
        <w:t>-</w:t>
      </w:r>
      <w:r w:rsidRPr="00517E0F">
        <w:rPr>
          <w:sz w:val="28"/>
          <w:szCs w:val="28"/>
          <w:lang w:val="uk-UA"/>
        </w:rPr>
        <w:t xml:space="preserve"> такі як YOLO-</w:t>
      </w:r>
      <w:proofErr w:type="spellStart"/>
      <w:r w:rsidRPr="00517E0F">
        <w:rPr>
          <w:sz w:val="28"/>
          <w:szCs w:val="28"/>
          <w:lang w:val="uk-UA"/>
        </w:rPr>
        <w:t>Nano</w:t>
      </w:r>
      <w:proofErr w:type="spellEnd"/>
      <w:r w:rsidRPr="00517E0F">
        <w:rPr>
          <w:sz w:val="28"/>
          <w:szCs w:val="28"/>
          <w:lang w:val="uk-UA"/>
        </w:rPr>
        <w:t>, YOLO-</w:t>
      </w:r>
      <w:proofErr w:type="spellStart"/>
      <w:r w:rsidRPr="00517E0F">
        <w:rPr>
          <w:sz w:val="28"/>
          <w:szCs w:val="28"/>
          <w:lang w:val="uk-UA"/>
        </w:rPr>
        <w:t>Fastest</w:t>
      </w:r>
      <w:proofErr w:type="spellEnd"/>
      <w:r w:rsidRPr="00517E0F">
        <w:rPr>
          <w:sz w:val="28"/>
          <w:szCs w:val="28"/>
          <w:lang w:val="uk-UA"/>
        </w:rPr>
        <w:t>, YOLOv8n, тощо. Їхня структура оптимізована таким чином, щоб зменшити кількість параметрів і обчислень без суттєвої втрати точності. Це дозволяє проводити обстеження навіть у польових умовах, де відсутні високопродуктивні сервери або доступ до хмарних обчислень.</w:t>
      </w:r>
      <w:r w:rsidRPr="00517E0F">
        <w:rPr>
          <w:sz w:val="28"/>
          <w:szCs w:val="28"/>
          <w:lang w:val="uk-UA"/>
        </w:rPr>
        <w:t xml:space="preserve"> </w:t>
      </w:r>
      <w:r w:rsidRPr="00517E0F">
        <w:rPr>
          <w:sz w:val="28"/>
          <w:szCs w:val="28"/>
          <w:lang w:val="uk-UA"/>
        </w:rPr>
        <w:t xml:space="preserve">Важливим фактором, що впливає на якість </w:t>
      </w:r>
      <w:proofErr w:type="spellStart"/>
      <w:r w:rsidRPr="00517E0F">
        <w:rPr>
          <w:sz w:val="28"/>
          <w:szCs w:val="28"/>
          <w:lang w:val="uk-UA"/>
        </w:rPr>
        <w:t>детекції</w:t>
      </w:r>
      <w:proofErr w:type="spellEnd"/>
      <w:r w:rsidRPr="00517E0F">
        <w:rPr>
          <w:sz w:val="28"/>
          <w:szCs w:val="28"/>
          <w:lang w:val="uk-UA"/>
        </w:rPr>
        <w:t xml:space="preserve">, є правильна підготовка навчальних даних. Успішність роботи YOLO значною мірою залежить від застосування методів </w:t>
      </w:r>
      <w:proofErr w:type="spellStart"/>
      <w:r w:rsidRPr="00517E0F">
        <w:rPr>
          <w:sz w:val="28"/>
          <w:szCs w:val="28"/>
          <w:lang w:val="uk-UA"/>
        </w:rPr>
        <w:t>аугментації</w:t>
      </w:r>
      <w:proofErr w:type="spellEnd"/>
      <w:r w:rsidRPr="00517E0F">
        <w:rPr>
          <w:sz w:val="28"/>
          <w:szCs w:val="28"/>
          <w:lang w:val="uk-UA"/>
        </w:rPr>
        <w:t xml:space="preserve"> </w:t>
      </w:r>
      <w:r w:rsidRPr="00517E0F">
        <w:rPr>
          <w:sz w:val="28"/>
          <w:szCs w:val="28"/>
          <w:lang w:val="uk-UA"/>
        </w:rPr>
        <w:t>-</w:t>
      </w:r>
      <w:r w:rsidRPr="00517E0F">
        <w:rPr>
          <w:sz w:val="28"/>
          <w:szCs w:val="28"/>
          <w:lang w:val="uk-UA"/>
        </w:rPr>
        <w:t xml:space="preserve"> зміни яскравості, контрасту, поворотів, зсувів, шуму, масштабування та імітації реальних умов зйомки. Такі підходи дозволяють моделі краще узагальнювати дані і впевненіше розпізнавати дефекти, що можуть мати складну геометрію або бути малопомітними. Розширення </w:t>
      </w:r>
      <w:proofErr w:type="spellStart"/>
      <w:r w:rsidRPr="00517E0F">
        <w:rPr>
          <w:sz w:val="28"/>
          <w:szCs w:val="28"/>
          <w:lang w:val="uk-UA"/>
        </w:rPr>
        <w:t>датасета</w:t>
      </w:r>
      <w:proofErr w:type="spellEnd"/>
      <w:r w:rsidRPr="00517E0F">
        <w:rPr>
          <w:sz w:val="28"/>
          <w:szCs w:val="28"/>
          <w:lang w:val="uk-UA"/>
        </w:rPr>
        <w:t xml:space="preserve"> штучно створеними варіантами одного й того самого дефекту може підвищити точність моделі на 10–25%. </w:t>
      </w:r>
      <w:proofErr w:type="spellStart"/>
      <w:r w:rsidRPr="00517E0F">
        <w:rPr>
          <w:sz w:val="28"/>
          <w:szCs w:val="28"/>
          <w:lang w:val="uk-UA"/>
        </w:rPr>
        <w:t>Аугментація</w:t>
      </w:r>
      <w:proofErr w:type="spellEnd"/>
      <w:r w:rsidRPr="00517E0F">
        <w:rPr>
          <w:sz w:val="28"/>
          <w:szCs w:val="28"/>
          <w:lang w:val="uk-UA"/>
        </w:rPr>
        <w:t xml:space="preserve"> особливо важлива в контексті будівництва, де дефекти поверхонь різняться за розміром, глибиною, текстурою і освітленням.</w:t>
      </w:r>
      <w:r w:rsidRPr="00517E0F">
        <w:rPr>
          <w:sz w:val="28"/>
          <w:szCs w:val="28"/>
          <w:lang w:val="uk-UA"/>
        </w:rPr>
        <w:t xml:space="preserve"> </w:t>
      </w:r>
    </w:p>
    <w:p w:rsidR="003629A4" w:rsidRPr="00517E0F" w:rsidRDefault="003629A4" w:rsidP="00517E0F">
      <w:pPr>
        <w:spacing w:line="360" w:lineRule="auto"/>
        <w:jc w:val="both"/>
        <w:rPr>
          <w:sz w:val="28"/>
          <w:szCs w:val="28"/>
          <w:lang w:val="uk-UA"/>
        </w:rPr>
      </w:pPr>
      <w:r w:rsidRPr="00517E0F">
        <w:rPr>
          <w:sz w:val="28"/>
          <w:szCs w:val="28"/>
          <w:lang w:val="uk-UA"/>
        </w:rPr>
        <w:t xml:space="preserve">Окрему складність становить проблема класового дисбалансу. Найчастіше у наборах даних переважають тріщини, тоді як інші дефекти </w:t>
      </w:r>
      <w:r w:rsidRPr="00517E0F">
        <w:rPr>
          <w:sz w:val="28"/>
          <w:szCs w:val="28"/>
          <w:lang w:val="uk-UA"/>
        </w:rPr>
        <w:t>-</w:t>
      </w:r>
      <w:r w:rsidRPr="00517E0F">
        <w:rPr>
          <w:sz w:val="28"/>
          <w:szCs w:val="28"/>
          <w:lang w:val="uk-UA"/>
        </w:rPr>
        <w:t xml:space="preserve"> корозія, відшарування, металеві деформації </w:t>
      </w:r>
      <w:r w:rsidRPr="00517E0F">
        <w:rPr>
          <w:sz w:val="28"/>
          <w:szCs w:val="28"/>
          <w:lang w:val="uk-UA"/>
        </w:rPr>
        <w:t>-</w:t>
      </w:r>
      <w:r w:rsidRPr="00517E0F">
        <w:rPr>
          <w:sz w:val="28"/>
          <w:szCs w:val="28"/>
          <w:lang w:val="uk-UA"/>
        </w:rPr>
        <w:t xml:space="preserve"> зустрічаються значно рідше. У таких умовах модель може переоцінювати ймовірність домінуючих класів, що знижує загальну ефективність </w:t>
      </w:r>
      <w:proofErr w:type="spellStart"/>
      <w:r w:rsidRPr="00517E0F">
        <w:rPr>
          <w:sz w:val="28"/>
          <w:szCs w:val="28"/>
          <w:lang w:val="uk-UA"/>
        </w:rPr>
        <w:t>детекції</w:t>
      </w:r>
      <w:proofErr w:type="spellEnd"/>
      <w:r w:rsidRPr="00517E0F">
        <w:rPr>
          <w:sz w:val="28"/>
          <w:szCs w:val="28"/>
          <w:lang w:val="uk-UA"/>
        </w:rPr>
        <w:t xml:space="preserve">. Для розв’язання цієї проблеми застосовують </w:t>
      </w:r>
      <w:proofErr w:type="spellStart"/>
      <w:r w:rsidRPr="00517E0F">
        <w:rPr>
          <w:sz w:val="28"/>
          <w:szCs w:val="28"/>
          <w:lang w:val="uk-UA"/>
        </w:rPr>
        <w:t>oversampling</w:t>
      </w:r>
      <w:proofErr w:type="spellEnd"/>
      <w:r w:rsidRPr="00517E0F">
        <w:rPr>
          <w:sz w:val="28"/>
          <w:szCs w:val="28"/>
          <w:lang w:val="uk-UA"/>
        </w:rPr>
        <w:t xml:space="preserve">, </w:t>
      </w:r>
      <w:proofErr w:type="spellStart"/>
      <w:r w:rsidRPr="00517E0F">
        <w:rPr>
          <w:sz w:val="28"/>
          <w:szCs w:val="28"/>
          <w:lang w:val="uk-UA"/>
        </w:rPr>
        <w:t>undersampling</w:t>
      </w:r>
      <w:proofErr w:type="spellEnd"/>
      <w:r w:rsidRPr="00517E0F">
        <w:rPr>
          <w:sz w:val="28"/>
          <w:szCs w:val="28"/>
          <w:lang w:val="uk-UA"/>
        </w:rPr>
        <w:t xml:space="preserve">, </w:t>
      </w:r>
      <w:proofErr w:type="spellStart"/>
      <w:r w:rsidRPr="00517E0F">
        <w:rPr>
          <w:sz w:val="28"/>
          <w:szCs w:val="28"/>
          <w:lang w:val="uk-UA"/>
        </w:rPr>
        <w:t>adaptive</w:t>
      </w:r>
      <w:proofErr w:type="spellEnd"/>
      <w:r w:rsidRPr="00517E0F">
        <w:rPr>
          <w:sz w:val="28"/>
          <w:szCs w:val="28"/>
          <w:lang w:val="uk-UA"/>
        </w:rPr>
        <w:t xml:space="preserve"> </w:t>
      </w:r>
      <w:proofErr w:type="spellStart"/>
      <w:r w:rsidRPr="00517E0F">
        <w:rPr>
          <w:sz w:val="28"/>
          <w:szCs w:val="28"/>
          <w:lang w:val="uk-UA"/>
        </w:rPr>
        <w:t>loss</w:t>
      </w:r>
      <w:proofErr w:type="spellEnd"/>
      <w:r w:rsidRPr="00517E0F">
        <w:rPr>
          <w:sz w:val="28"/>
          <w:szCs w:val="28"/>
          <w:lang w:val="uk-UA"/>
        </w:rPr>
        <w:t xml:space="preserve"> </w:t>
      </w:r>
      <w:proofErr w:type="spellStart"/>
      <w:r w:rsidRPr="00517E0F">
        <w:rPr>
          <w:sz w:val="28"/>
          <w:szCs w:val="28"/>
          <w:lang w:val="uk-UA"/>
        </w:rPr>
        <w:t>functions</w:t>
      </w:r>
      <w:proofErr w:type="spellEnd"/>
      <w:r w:rsidRPr="00517E0F">
        <w:rPr>
          <w:sz w:val="28"/>
          <w:szCs w:val="28"/>
          <w:lang w:val="uk-UA"/>
        </w:rPr>
        <w:t xml:space="preserve">, модифіковані функції втрат (наприклад, </w:t>
      </w:r>
      <w:proofErr w:type="spellStart"/>
      <w:r w:rsidRPr="00517E0F">
        <w:rPr>
          <w:sz w:val="28"/>
          <w:szCs w:val="28"/>
          <w:lang w:val="uk-UA"/>
        </w:rPr>
        <w:t>Focal</w:t>
      </w:r>
      <w:proofErr w:type="spellEnd"/>
      <w:r w:rsidRPr="00517E0F">
        <w:rPr>
          <w:sz w:val="28"/>
          <w:szCs w:val="28"/>
          <w:lang w:val="uk-UA"/>
        </w:rPr>
        <w:t xml:space="preserve"> </w:t>
      </w:r>
      <w:proofErr w:type="spellStart"/>
      <w:r w:rsidRPr="00517E0F">
        <w:rPr>
          <w:sz w:val="28"/>
          <w:szCs w:val="28"/>
          <w:lang w:val="uk-UA"/>
        </w:rPr>
        <w:t>Loss</w:t>
      </w:r>
      <w:proofErr w:type="spellEnd"/>
      <w:r w:rsidRPr="00517E0F">
        <w:rPr>
          <w:sz w:val="28"/>
          <w:szCs w:val="28"/>
          <w:lang w:val="uk-UA"/>
        </w:rPr>
        <w:t xml:space="preserve">), а також генеративні алгоритми (GAN) для створення додаткових </w:t>
      </w:r>
      <w:r w:rsidRPr="00517E0F">
        <w:rPr>
          <w:sz w:val="28"/>
          <w:szCs w:val="28"/>
          <w:lang w:val="uk-UA"/>
        </w:rPr>
        <w:lastRenderedPageBreak/>
        <w:t>прикладів рідкісних типів дефектів. Використання таких технік дозволяє значно збалансувати навчання та підвищити точність розпізнавання навіть малопоширених видів пошкоджень.</w:t>
      </w:r>
    </w:p>
    <w:p w:rsidR="003629A4" w:rsidRPr="00517E0F" w:rsidRDefault="003629A4" w:rsidP="00517E0F">
      <w:pPr>
        <w:spacing w:line="360" w:lineRule="auto"/>
        <w:jc w:val="both"/>
        <w:rPr>
          <w:sz w:val="28"/>
          <w:szCs w:val="28"/>
          <w:lang w:val="uk-UA"/>
        </w:rPr>
      </w:pPr>
      <w:r w:rsidRPr="00517E0F">
        <w:rPr>
          <w:sz w:val="28"/>
          <w:szCs w:val="28"/>
          <w:lang w:val="uk-UA"/>
        </w:rPr>
        <w:t xml:space="preserve">Таким чином, проведений аналіз доводить, що нейронна мережа YOLO має значний потенціал для впровадження в будівництві як базовий елемент систем технічного моніторингу. Перспективними напрямами подальших досліджень є створення галузевих </w:t>
      </w:r>
      <w:proofErr w:type="spellStart"/>
      <w:r w:rsidRPr="00517E0F">
        <w:rPr>
          <w:sz w:val="28"/>
          <w:szCs w:val="28"/>
          <w:lang w:val="uk-UA"/>
        </w:rPr>
        <w:t>датасетів</w:t>
      </w:r>
      <w:proofErr w:type="spellEnd"/>
      <w:r w:rsidRPr="00517E0F">
        <w:rPr>
          <w:sz w:val="28"/>
          <w:szCs w:val="28"/>
          <w:lang w:val="uk-UA"/>
        </w:rPr>
        <w:t xml:space="preserve"> для українських умов, розробка комбінованих моделей з урахуванням типу матеріалів, інтеграція з технологіями 3D-сканування та автоматичне прогнозування терміну служби елементів конструкцій. Інтеграція YOLO у процеси контролю якості будівель сприятиме підвищенню надійності споруд, скороченню людських помилок і забезпеченню сталого розвитку галузі в умовах цифрової трансформації</w:t>
      </w:r>
      <w:r w:rsidRPr="00517E0F">
        <w:rPr>
          <w:sz w:val="28"/>
          <w:szCs w:val="28"/>
          <w:lang w:val="uk-UA"/>
        </w:rPr>
        <w:t>.</w:t>
      </w:r>
    </w:p>
    <w:p w:rsidR="00A8134D" w:rsidRPr="00517E0F" w:rsidRDefault="00A8134D" w:rsidP="00517E0F">
      <w:pPr>
        <w:spacing w:line="360" w:lineRule="auto"/>
        <w:jc w:val="both"/>
        <w:rPr>
          <w:sz w:val="28"/>
          <w:szCs w:val="28"/>
          <w:lang w:val="uk-UA"/>
        </w:rPr>
      </w:pPr>
    </w:p>
    <w:p w:rsidR="00A8134D" w:rsidRPr="00517E0F" w:rsidRDefault="00A30AFC" w:rsidP="00517E0F">
      <w:pPr>
        <w:spacing w:line="360" w:lineRule="auto"/>
        <w:ind w:firstLine="0"/>
        <w:jc w:val="center"/>
        <w:rPr>
          <w:b/>
          <w:bCs/>
          <w:sz w:val="28"/>
          <w:szCs w:val="28"/>
          <w:lang w:val="uk-UA"/>
        </w:rPr>
      </w:pPr>
      <w:r w:rsidRPr="00517E0F">
        <w:rPr>
          <w:b/>
          <w:bCs/>
          <w:sz w:val="28"/>
          <w:szCs w:val="28"/>
          <w:lang w:val="uk-UA"/>
        </w:rPr>
        <w:t>Список використаних джерел</w:t>
      </w:r>
    </w:p>
    <w:p w:rsidR="00A8134D" w:rsidRPr="00517E0F" w:rsidRDefault="00A30AFC" w:rsidP="00517E0F">
      <w:pPr>
        <w:spacing w:line="360" w:lineRule="auto"/>
        <w:jc w:val="both"/>
        <w:rPr>
          <w:szCs w:val="24"/>
          <w:lang w:val="uk-UA"/>
        </w:rPr>
      </w:pPr>
      <w:r w:rsidRPr="00517E0F">
        <w:rPr>
          <w:szCs w:val="24"/>
          <w:lang w:val="uk-UA"/>
        </w:rPr>
        <w:t xml:space="preserve">1. </w:t>
      </w:r>
      <w:proofErr w:type="spellStart"/>
      <w:r w:rsidRPr="00517E0F">
        <w:rPr>
          <w:szCs w:val="24"/>
          <w:lang w:val="uk-UA"/>
        </w:rPr>
        <w:t>Mao</w:t>
      </w:r>
      <w:proofErr w:type="spellEnd"/>
      <w:r w:rsidRPr="00517E0F">
        <w:rPr>
          <w:szCs w:val="24"/>
          <w:lang w:val="uk-UA"/>
        </w:rPr>
        <w:t xml:space="preserve">, M.; </w:t>
      </w:r>
      <w:proofErr w:type="spellStart"/>
      <w:r w:rsidRPr="00517E0F">
        <w:rPr>
          <w:szCs w:val="24"/>
          <w:lang w:val="uk-UA"/>
        </w:rPr>
        <w:t>Hong</w:t>
      </w:r>
      <w:proofErr w:type="spellEnd"/>
      <w:r w:rsidRPr="00517E0F">
        <w:rPr>
          <w:szCs w:val="24"/>
          <w:lang w:val="uk-UA"/>
        </w:rPr>
        <w:t xml:space="preserve">, M. YOLO </w:t>
      </w:r>
      <w:proofErr w:type="spellStart"/>
      <w:r w:rsidRPr="00517E0F">
        <w:rPr>
          <w:szCs w:val="24"/>
          <w:lang w:val="uk-UA"/>
        </w:rPr>
        <w:t>Object</w:t>
      </w:r>
      <w:proofErr w:type="spellEnd"/>
      <w:r w:rsidRPr="00517E0F">
        <w:rPr>
          <w:szCs w:val="24"/>
          <w:lang w:val="uk-UA"/>
        </w:rPr>
        <w:t xml:space="preserve"> </w:t>
      </w:r>
      <w:proofErr w:type="spellStart"/>
      <w:r w:rsidRPr="00517E0F">
        <w:rPr>
          <w:szCs w:val="24"/>
          <w:lang w:val="uk-UA"/>
        </w:rPr>
        <w:t>Detection</w:t>
      </w:r>
      <w:proofErr w:type="spellEnd"/>
      <w:r w:rsidRPr="00517E0F">
        <w:rPr>
          <w:szCs w:val="24"/>
          <w:lang w:val="uk-UA"/>
        </w:rPr>
        <w:t xml:space="preserve"> </w:t>
      </w:r>
      <w:proofErr w:type="spellStart"/>
      <w:r w:rsidRPr="00517E0F">
        <w:rPr>
          <w:szCs w:val="24"/>
          <w:lang w:val="uk-UA"/>
        </w:rPr>
        <w:t>for</w:t>
      </w:r>
      <w:proofErr w:type="spellEnd"/>
      <w:r w:rsidRPr="00517E0F">
        <w:rPr>
          <w:szCs w:val="24"/>
          <w:lang w:val="uk-UA"/>
        </w:rPr>
        <w:t xml:space="preserve"> </w:t>
      </w:r>
      <w:proofErr w:type="spellStart"/>
      <w:r w:rsidRPr="00517E0F">
        <w:rPr>
          <w:szCs w:val="24"/>
          <w:lang w:val="uk-UA"/>
        </w:rPr>
        <w:t>Real-Time</w:t>
      </w:r>
      <w:proofErr w:type="spellEnd"/>
      <w:r w:rsidRPr="00517E0F">
        <w:rPr>
          <w:szCs w:val="24"/>
          <w:lang w:val="uk-UA"/>
        </w:rPr>
        <w:t xml:space="preserve"> </w:t>
      </w:r>
      <w:proofErr w:type="spellStart"/>
      <w:r w:rsidRPr="00517E0F">
        <w:rPr>
          <w:szCs w:val="24"/>
          <w:lang w:val="uk-UA"/>
        </w:rPr>
        <w:t>Fabric</w:t>
      </w:r>
      <w:proofErr w:type="spellEnd"/>
      <w:r w:rsidRPr="00517E0F">
        <w:rPr>
          <w:szCs w:val="24"/>
          <w:lang w:val="uk-UA"/>
        </w:rPr>
        <w:t xml:space="preserve"> </w:t>
      </w:r>
      <w:proofErr w:type="spellStart"/>
      <w:r w:rsidRPr="00517E0F">
        <w:rPr>
          <w:szCs w:val="24"/>
          <w:lang w:val="uk-UA"/>
        </w:rPr>
        <w:t>Defect</w:t>
      </w:r>
      <w:proofErr w:type="spellEnd"/>
      <w:r w:rsidRPr="00517E0F">
        <w:rPr>
          <w:szCs w:val="24"/>
          <w:lang w:val="uk-UA"/>
        </w:rPr>
        <w:t xml:space="preserve"> </w:t>
      </w:r>
      <w:proofErr w:type="spellStart"/>
      <w:r w:rsidRPr="00517E0F">
        <w:rPr>
          <w:szCs w:val="24"/>
          <w:lang w:val="uk-UA"/>
        </w:rPr>
        <w:t>Inspection</w:t>
      </w:r>
      <w:proofErr w:type="spellEnd"/>
      <w:r w:rsidRPr="00517E0F">
        <w:rPr>
          <w:szCs w:val="24"/>
          <w:lang w:val="uk-UA"/>
        </w:rPr>
        <w:t xml:space="preserve"> </w:t>
      </w:r>
      <w:proofErr w:type="spellStart"/>
      <w:r w:rsidRPr="00517E0F">
        <w:rPr>
          <w:szCs w:val="24"/>
          <w:lang w:val="uk-UA"/>
        </w:rPr>
        <w:t>in</w:t>
      </w:r>
      <w:proofErr w:type="spellEnd"/>
      <w:r w:rsidRPr="00517E0F">
        <w:rPr>
          <w:szCs w:val="24"/>
          <w:lang w:val="uk-UA"/>
        </w:rPr>
        <w:t xml:space="preserve"> </w:t>
      </w:r>
      <w:proofErr w:type="spellStart"/>
      <w:r w:rsidRPr="00517E0F">
        <w:rPr>
          <w:szCs w:val="24"/>
          <w:lang w:val="uk-UA"/>
        </w:rPr>
        <w:t>the</w:t>
      </w:r>
      <w:proofErr w:type="spellEnd"/>
      <w:r w:rsidRPr="00517E0F">
        <w:rPr>
          <w:szCs w:val="24"/>
          <w:lang w:val="uk-UA"/>
        </w:rPr>
        <w:t xml:space="preserve"> </w:t>
      </w:r>
      <w:proofErr w:type="spellStart"/>
      <w:r w:rsidRPr="00517E0F">
        <w:rPr>
          <w:szCs w:val="24"/>
          <w:lang w:val="uk-UA"/>
        </w:rPr>
        <w:t>Textile</w:t>
      </w:r>
      <w:proofErr w:type="spellEnd"/>
      <w:r w:rsidRPr="00517E0F">
        <w:rPr>
          <w:szCs w:val="24"/>
          <w:lang w:val="uk-UA"/>
        </w:rPr>
        <w:t xml:space="preserve"> </w:t>
      </w:r>
      <w:proofErr w:type="spellStart"/>
      <w:r w:rsidRPr="00517E0F">
        <w:rPr>
          <w:szCs w:val="24"/>
          <w:lang w:val="uk-UA"/>
        </w:rPr>
        <w:t>Industry</w:t>
      </w:r>
      <w:proofErr w:type="spellEnd"/>
      <w:r w:rsidRPr="00517E0F">
        <w:rPr>
          <w:szCs w:val="24"/>
          <w:lang w:val="uk-UA"/>
        </w:rPr>
        <w:t xml:space="preserve">: A </w:t>
      </w:r>
      <w:proofErr w:type="spellStart"/>
      <w:r w:rsidRPr="00517E0F">
        <w:rPr>
          <w:szCs w:val="24"/>
          <w:lang w:val="uk-UA"/>
        </w:rPr>
        <w:t>Review</w:t>
      </w:r>
      <w:proofErr w:type="spellEnd"/>
      <w:r w:rsidRPr="00517E0F">
        <w:rPr>
          <w:szCs w:val="24"/>
          <w:lang w:val="uk-UA"/>
        </w:rPr>
        <w:t xml:space="preserve"> </w:t>
      </w:r>
      <w:proofErr w:type="spellStart"/>
      <w:r w:rsidRPr="00517E0F">
        <w:rPr>
          <w:szCs w:val="24"/>
          <w:lang w:val="uk-UA"/>
        </w:rPr>
        <w:t>of</w:t>
      </w:r>
      <w:proofErr w:type="spellEnd"/>
      <w:r w:rsidRPr="00517E0F">
        <w:rPr>
          <w:szCs w:val="24"/>
          <w:lang w:val="uk-UA"/>
        </w:rPr>
        <w:t xml:space="preserve"> YOLOv1 </w:t>
      </w:r>
      <w:proofErr w:type="spellStart"/>
      <w:r w:rsidRPr="00517E0F">
        <w:rPr>
          <w:szCs w:val="24"/>
          <w:lang w:val="uk-UA"/>
        </w:rPr>
        <w:t>to</w:t>
      </w:r>
      <w:proofErr w:type="spellEnd"/>
      <w:r w:rsidRPr="00517E0F">
        <w:rPr>
          <w:szCs w:val="24"/>
          <w:lang w:val="uk-UA"/>
        </w:rPr>
        <w:t xml:space="preserve"> YOLOv11. </w:t>
      </w:r>
      <w:proofErr w:type="spellStart"/>
      <w:r w:rsidRPr="00517E0F">
        <w:rPr>
          <w:szCs w:val="24"/>
          <w:lang w:val="uk-UA"/>
        </w:rPr>
        <w:t>Sensors</w:t>
      </w:r>
      <w:proofErr w:type="spellEnd"/>
      <w:r w:rsidRPr="00517E0F">
        <w:rPr>
          <w:szCs w:val="24"/>
          <w:lang w:val="uk-UA"/>
        </w:rPr>
        <w:t xml:space="preserve"> 2025, 25, 2270. https://doi.org/10.3390/s25072270</w:t>
      </w:r>
      <w:r w:rsidR="0087586B" w:rsidRPr="00517E0F">
        <w:rPr>
          <w:szCs w:val="24"/>
          <w:lang w:val="uk-UA"/>
        </w:rPr>
        <w:t>.</w:t>
      </w:r>
    </w:p>
    <w:p w:rsidR="00A8134D" w:rsidRPr="00517E0F" w:rsidRDefault="00A30AFC" w:rsidP="00517E0F">
      <w:pPr>
        <w:spacing w:line="360" w:lineRule="auto"/>
        <w:jc w:val="both"/>
        <w:rPr>
          <w:szCs w:val="24"/>
          <w:lang w:val="uk-UA"/>
        </w:rPr>
      </w:pPr>
      <w:r w:rsidRPr="00517E0F">
        <w:rPr>
          <w:szCs w:val="24"/>
          <w:lang w:val="uk-UA"/>
        </w:rPr>
        <w:t xml:space="preserve">2. </w:t>
      </w:r>
      <w:proofErr w:type="spellStart"/>
      <w:r w:rsidRPr="00517E0F">
        <w:rPr>
          <w:szCs w:val="24"/>
          <w:lang w:val="uk-UA"/>
        </w:rPr>
        <w:t>Lin</w:t>
      </w:r>
      <w:proofErr w:type="spellEnd"/>
      <w:r w:rsidRPr="00517E0F">
        <w:rPr>
          <w:szCs w:val="24"/>
          <w:lang w:val="uk-UA"/>
        </w:rPr>
        <w:t xml:space="preserve">, X.; </w:t>
      </w:r>
      <w:proofErr w:type="spellStart"/>
      <w:r w:rsidRPr="00517E0F">
        <w:rPr>
          <w:szCs w:val="24"/>
          <w:lang w:val="uk-UA"/>
        </w:rPr>
        <w:t>Meng</w:t>
      </w:r>
      <w:proofErr w:type="spellEnd"/>
      <w:r w:rsidRPr="00517E0F">
        <w:rPr>
          <w:szCs w:val="24"/>
          <w:lang w:val="uk-UA"/>
        </w:rPr>
        <w:t xml:space="preserve">, Y.; </w:t>
      </w:r>
      <w:proofErr w:type="spellStart"/>
      <w:r w:rsidRPr="00517E0F">
        <w:rPr>
          <w:szCs w:val="24"/>
          <w:lang w:val="uk-UA"/>
        </w:rPr>
        <w:t>Sun</w:t>
      </w:r>
      <w:proofErr w:type="spellEnd"/>
      <w:r w:rsidRPr="00517E0F">
        <w:rPr>
          <w:szCs w:val="24"/>
          <w:lang w:val="uk-UA"/>
        </w:rPr>
        <w:t xml:space="preserve">, L.; </w:t>
      </w:r>
      <w:proofErr w:type="spellStart"/>
      <w:r w:rsidRPr="00517E0F">
        <w:rPr>
          <w:szCs w:val="24"/>
          <w:lang w:val="uk-UA"/>
        </w:rPr>
        <w:t>Yang</w:t>
      </w:r>
      <w:proofErr w:type="spellEnd"/>
      <w:r w:rsidRPr="00517E0F">
        <w:rPr>
          <w:szCs w:val="24"/>
          <w:lang w:val="uk-UA"/>
        </w:rPr>
        <w:t xml:space="preserve">, X.; </w:t>
      </w:r>
      <w:proofErr w:type="spellStart"/>
      <w:r w:rsidRPr="00517E0F">
        <w:rPr>
          <w:szCs w:val="24"/>
          <w:lang w:val="uk-UA"/>
        </w:rPr>
        <w:t>Leng</w:t>
      </w:r>
      <w:proofErr w:type="spellEnd"/>
      <w:r w:rsidRPr="00517E0F">
        <w:rPr>
          <w:szCs w:val="24"/>
          <w:lang w:val="uk-UA"/>
        </w:rPr>
        <w:t xml:space="preserve">, C.; </w:t>
      </w:r>
      <w:proofErr w:type="spellStart"/>
      <w:r w:rsidRPr="00517E0F">
        <w:rPr>
          <w:szCs w:val="24"/>
          <w:lang w:val="uk-UA"/>
        </w:rPr>
        <w:t>Li</w:t>
      </w:r>
      <w:proofErr w:type="spellEnd"/>
      <w:r w:rsidRPr="00517E0F">
        <w:rPr>
          <w:szCs w:val="24"/>
          <w:lang w:val="uk-UA"/>
        </w:rPr>
        <w:t xml:space="preserve">, Y.; </w:t>
      </w:r>
      <w:proofErr w:type="spellStart"/>
      <w:r w:rsidRPr="00517E0F">
        <w:rPr>
          <w:szCs w:val="24"/>
          <w:lang w:val="uk-UA"/>
        </w:rPr>
        <w:t>Niu</w:t>
      </w:r>
      <w:proofErr w:type="spellEnd"/>
      <w:r w:rsidRPr="00517E0F">
        <w:rPr>
          <w:szCs w:val="24"/>
          <w:lang w:val="uk-UA"/>
        </w:rPr>
        <w:t xml:space="preserve">, Z.; </w:t>
      </w:r>
      <w:proofErr w:type="spellStart"/>
      <w:r w:rsidRPr="00517E0F">
        <w:rPr>
          <w:szCs w:val="24"/>
          <w:lang w:val="uk-UA"/>
        </w:rPr>
        <w:t>Gong</w:t>
      </w:r>
      <w:proofErr w:type="spellEnd"/>
      <w:r w:rsidRPr="00517E0F">
        <w:rPr>
          <w:szCs w:val="24"/>
          <w:lang w:val="uk-UA"/>
        </w:rPr>
        <w:t xml:space="preserve">, W.; </w:t>
      </w:r>
      <w:proofErr w:type="spellStart"/>
      <w:r w:rsidRPr="00517E0F">
        <w:rPr>
          <w:szCs w:val="24"/>
          <w:lang w:val="uk-UA"/>
        </w:rPr>
        <w:t>Xiao</w:t>
      </w:r>
      <w:proofErr w:type="spellEnd"/>
      <w:r w:rsidRPr="00517E0F">
        <w:rPr>
          <w:szCs w:val="24"/>
          <w:lang w:val="uk-UA"/>
        </w:rPr>
        <w:t xml:space="preserve">, X. </w:t>
      </w:r>
      <w:proofErr w:type="spellStart"/>
      <w:r w:rsidRPr="00517E0F">
        <w:rPr>
          <w:szCs w:val="24"/>
          <w:lang w:val="uk-UA"/>
        </w:rPr>
        <w:t>Building</w:t>
      </w:r>
      <w:proofErr w:type="spellEnd"/>
      <w:r w:rsidRPr="00517E0F">
        <w:rPr>
          <w:szCs w:val="24"/>
          <w:lang w:val="uk-UA"/>
        </w:rPr>
        <w:t xml:space="preserve"> </w:t>
      </w:r>
      <w:proofErr w:type="spellStart"/>
      <w:r w:rsidRPr="00517E0F">
        <w:rPr>
          <w:szCs w:val="24"/>
          <w:lang w:val="uk-UA"/>
        </w:rPr>
        <w:t>Surface</w:t>
      </w:r>
      <w:proofErr w:type="spellEnd"/>
      <w:r w:rsidRPr="00517E0F">
        <w:rPr>
          <w:szCs w:val="24"/>
          <w:lang w:val="uk-UA"/>
        </w:rPr>
        <w:t xml:space="preserve"> </w:t>
      </w:r>
      <w:proofErr w:type="spellStart"/>
      <w:r w:rsidRPr="00517E0F">
        <w:rPr>
          <w:szCs w:val="24"/>
          <w:lang w:val="uk-UA"/>
        </w:rPr>
        <w:t>Defect</w:t>
      </w:r>
      <w:proofErr w:type="spellEnd"/>
      <w:r w:rsidRPr="00517E0F">
        <w:rPr>
          <w:szCs w:val="24"/>
          <w:lang w:val="uk-UA"/>
        </w:rPr>
        <w:t xml:space="preserve"> </w:t>
      </w:r>
      <w:proofErr w:type="spellStart"/>
      <w:r w:rsidRPr="00517E0F">
        <w:rPr>
          <w:szCs w:val="24"/>
          <w:lang w:val="uk-UA"/>
        </w:rPr>
        <w:t>Detection</w:t>
      </w:r>
      <w:proofErr w:type="spellEnd"/>
      <w:r w:rsidRPr="00517E0F">
        <w:rPr>
          <w:szCs w:val="24"/>
          <w:lang w:val="uk-UA"/>
        </w:rPr>
        <w:t xml:space="preserve"> </w:t>
      </w:r>
      <w:proofErr w:type="spellStart"/>
      <w:r w:rsidRPr="00517E0F">
        <w:rPr>
          <w:szCs w:val="24"/>
          <w:lang w:val="uk-UA"/>
        </w:rPr>
        <w:t>Based</w:t>
      </w:r>
      <w:proofErr w:type="spellEnd"/>
      <w:r w:rsidRPr="00517E0F">
        <w:rPr>
          <w:szCs w:val="24"/>
          <w:lang w:val="uk-UA"/>
        </w:rPr>
        <w:t xml:space="preserve"> </w:t>
      </w:r>
      <w:proofErr w:type="spellStart"/>
      <w:r w:rsidRPr="00517E0F">
        <w:rPr>
          <w:szCs w:val="24"/>
          <w:lang w:val="uk-UA"/>
        </w:rPr>
        <w:t>on</w:t>
      </w:r>
      <w:proofErr w:type="spellEnd"/>
      <w:r w:rsidRPr="00517E0F">
        <w:rPr>
          <w:szCs w:val="24"/>
          <w:lang w:val="uk-UA"/>
        </w:rPr>
        <w:t xml:space="preserve"> </w:t>
      </w:r>
      <w:proofErr w:type="spellStart"/>
      <w:r w:rsidRPr="00517E0F">
        <w:rPr>
          <w:szCs w:val="24"/>
          <w:lang w:val="uk-UA"/>
        </w:rPr>
        <w:t>Improved</w:t>
      </w:r>
      <w:proofErr w:type="spellEnd"/>
      <w:r w:rsidRPr="00517E0F">
        <w:rPr>
          <w:szCs w:val="24"/>
          <w:lang w:val="uk-UA"/>
        </w:rPr>
        <w:t xml:space="preserve"> YOLOv8. </w:t>
      </w:r>
      <w:proofErr w:type="spellStart"/>
      <w:r w:rsidRPr="00517E0F">
        <w:rPr>
          <w:szCs w:val="24"/>
          <w:lang w:val="uk-UA"/>
        </w:rPr>
        <w:t>Buildings</w:t>
      </w:r>
      <w:proofErr w:type="spellEnd"/>
      <w:r w:rsidRPr="00517E0F">
        <w:rPr>
          <w:szCs w:val="24"/>
          <w:lang w:val="uk-UA"/>
        </w:rPr>
        <w:t xml:space="preserve"> 2025, 15, 1865. https://doi.org/10.3390/buildings15111865</w:t>
      </w:r>
      <w:r w:rsidR="0087586B" w:rsidRPr="00517E0F">
        <w:rPr>
          <w:szCs w:val="24"/>
          <w:lang w:val="uk-UA"/>
        </w:rPr>
        <w:t>.</w:t>
      </w:r>
    </w:p>
    <w:p w:rsidR="00A8134D" w:rsidRPr="00517E0F" w:rsidRDefault="00A30AFC" w:rsidP="00517E0F">
      <w:pPr>
        <w:spacing w:line="360" w:lineRule="auto"/>
        <w:jc w:val="both"/>
        <w:rPr>
          <w:szCs w:val="24"/>
          <w:lang w:val="uk-UA"/>
        </w:rPr>
      </w:pPr>
      <w:r w:rsidRPr="00517E0F">
        <w:rPr>
          <w:szCs w:val="24"/>
          <w:lang w:val="uk-UA"/>
        </w:rPr>
        <w:t xml:space="preserve">3. </w:t>
      </w:r>
      <w:proofErr w:type="spellStart"/>
      <w:r w:rsidRPr="00517E0F">
        <w:rPr>
          <w:szCs w:val="24"/>
          <w:lang w:val="uk-UA"/>
        </w:rPr>
        <w:t>Yu</w:t>
      </w:r>
      <w:proofErr w:type="spellEnd"/>
      <w:r w:rsidRPr="00517E0F">
        <w:rPr>
          <w:szCs w:val="24"/>
          <w:lang w:val="uk-UA"/>
        </w:rPr>
        <w:t xml:space="preserve">, S.; </w:t>
      </w:r>
      <w:proofErr w:type="spellStart"/>
      <w:r w:rsidRPr="00517E0F">
        <w:rPr>
          <w:szCs w:val="24"/>
          <w:lang w:val="uk-UA"/>
        </w:rPr>
        <w:t>Liu</w:t>
      </w:r>
      <w:proofErr w:type="spellEnd"/>
      <w:r w:rsidRPr="00517E0F">
        <w:rPr>
          <w:szCs w:val="24"/>
          <w:lang w:val="uk-UA"/>
        </w:rPr>
        <w:t xml:space="preserve">, Z.; </w:t>
      </w:r>
      <w:proofErr w:type="spellStart"/>
      <w:r w:rsidRPr="00517E0F">
        <w:rPr>
          <w:szCs w:val="24"/>
          <w:lang w:val="uk-UA"/>
        </w:rPr>
        <w:t>Zhang</w:t>
      </w:r>
      <w:proofErr w:type="spellEnd"/>
      <w:r w:rsidRPr="00517E0F">
        <w:rPr>
          <w:szCs w:val="24"/>
          <w:lang w:val="uk-UA"/>
        </w:rPr>
        <w:t xml:space="preserve">, L.; </w:t>
      </w:r>
      <w:proofErr w:type="spellStart"/>
      <w:r w:rsidRPr="00517E0F">
        <w:rPr>
          <w:szCs w:val="24"/>
          <w:lang w:val="uk-UA"/>
        </w:rPr>
        <w:t>Zhang</w:t>
      </w:r>
      <w:proofErr w:type="spellEnd"/>
      <w:r w:rsidRPr="00517E0F">
        <w:rPr>
          <w:szCs w:val="24"/>
          <w:lang w:val="uk-UA"/>
        </w:rPr>
        <w:t xml:space="preserve">, X.; </w:t>
      </w:r>
      <w:proofErr w:type="spellStart"/>
      <w:r w:rsidRPr="00517E0F">
        <w:rPr>
          <w:szCs w:val="24"/>
          <w:lang w:val="uk-UA"/>
        </w:rPr>
        <w:t>Wang</w:t>
      </w:r>
      <w:proofErr w:type="spellEnd"/>
      <w:r w:rsidRPr="00517E0F">
        <w:rPr>
          <w:szCs w:val="24"/>
          <w:lang w:val="uk-UA"/>
        </w:rPr>
        <w:t xml:space="preserve">, J. </w:t>
      </w:r>
      <w:proofErr w:type="spellStart"/>
      <w:r w:rsidRPr="00517E0F">
        <w:rPr>
          <w:szCs w:val="24"/>
          <w:lang w:val="uk-UA"/>
        </w:rPr>
        <w:t>FasterNet</w:t>
      </w:r>
      <w:proofErr w:type="spellEnd"/>
      <w:r w:rsidRPr="00517E0F">
        <w:rPr>
          <w:szCs w:val="24"/>
          <w:lang w:val="uk-UA"/>
        </w:rPr>
        <w:t xml:space="preserve">-YOLO </w:t>
      </w:r>
      <w:proofErr w:type="spellStart"/>
      <w:r w:rsidRPr="00517E0F">
        <w:rPr>
          <w:szCs w:val="24"/>
          <w:lang w:val="uk-UA"/>
        </w:rPr>
        <w:t>for</w:t>
      </w:r>
      <w:proofErr w:type="spellEnd"/>
      <w:r w:rsidRPr="00517E0F">
        <w:rPr>
          <w:szCs w:val="24"/>
          <w:lang w:val="uk-UA"/>
        </w:rPr>
        <w:t xml:space="preserve"> </w:t>
      </w:r>
      <w:proofErr w:type="spellStart"/>
      <w:r w:rsidRPr="00517E0F">
        <w:rPr>
          <w:szCs w:val="24"/>
          <w:lang w:val="uk-UA"/>
        </w:rPr>
        <w:t>Real-Time</w:t>
      </w:r>
      <w:proofErr w:type="spellEnd"/>
      <w:r w:rsidRPr="00517E0F">
        <w:rPr>
          <w:szCs w:val="24"/>
          <w:lang w:val="uk-UA"/>
        </w:rPr>
        <w:t xml:space="preserve"> </w:t>
      </w:r>
      <w:proofErr w:type="spellStart"/>
      <w:r w:rsidRPr="00517E0F">
        <w:rPr>
          <w:szCs w:val="24"/>
          <w:lang w:val="uk-UA"/>
        </w:rPr>
        <w:t>Detection</w:t>
      </w:r>
      <w:proofErr w:type="spellEnd"/>
      <w:r w:rsidRPr="00517E0F">
        <w:rPr>
          <w:szCs w:val="24"/>
          <w:lang w:val="uk-UA"/>
        </w:rPr>
        <w:t xml:space="preserve"> </w:t>
      </w:r>
      <w:proofErr w:type="spellStart"/>
      <w:r w:rsidRPr="00517E0F">
        <w:rPr>
          <w:szCs w:val="24"/>
          <w:lang w:val="uk-UA"/>
        </w:rPr>
        <w:t>of</w:t>
      </w:r>
      <w:proofErr w:type="spellEnd"/>
      <w:r w:rsidRPr="00517E0F">
        <w:rPr>
          <w:szCs w:val="24"/>
          <w:lang w:val="uk-UA"/>
        </w:rPr>
        <w:t xml:space="preserve"> </w:t>
      </w:r>
      <w:proofErr w:type="spellStart"/>
      <w:r w:rsidRPr="00517E0F">
        <w:rPr>
          <w:szCs w:val="24"/>
          <w:lang w:val="uk-UA"/>
        </w:rPr>
        <w:t>Steel</w:t>
      </w:r>
      <w:proofErr w:type="spellEnd"/>
      <w:r w:rsidRPr="00517E0F">
        <w:rPr>
          <w:szCs w:val="24"/>
          <w:lang w:val="uk-UA"/>
        </w:rPr>
        <w:t xml:space="preserve"> </w:t>
      </w:r>
      <w:proofErr w:type="spellStart"/>
      <w:r w:rsidRPr="00517E0F">
        <w:rPr>
          <w:szCs w:val="24"/>
          <w:lang w:val="uk-UA"/>
        </w:rPr>
        <w:t>Surface</w:t>
      </w:r>
      <w:proofErr w:type="spellEnd"/>
      <w:r w:rsidRPr="00517E0F">
        <w:rPr>
          <w:szCs w:val="24"/>
          <w:lang w:val="uk-UA"/>
        </w:rPr>
        <w:t xml:space="preserve"> </w:t>
      </w:r>
      <w:proofErr w:type="spellStart"/>
      <w:r w:rsidRPr="00517E0F">
        <w:rPr>
          <w:szCs w:val="24"/>
          <w:lang w:val="uk-UA"/>
        </w:rPr>
        <w:t>Defects</w:t>
      </w:r>
      <w:proofErr w:type="spellEnd"/>
      <w:r w:rsidRPr="00517E0F">
        <w:rPr>
          <w:szCs w:val="24"/>
          <w:lang w:val="uk-UA"/>
        </w:rPr>
        <w:t>. PLOS ONE 2025, 20, e0323248. https://doi.org/10.1371/journal.pone.0323248</w:t>
      </w:r>
      <w:r w:rsidR="0087586B" w:rsidRPr="00517E0F">
        <w:rPr>
          <w:szCs w:val="24"/>
          <w:lang w:val="uk-UA"/>
        </w:rPr>
        <w:t>.</w:t>
      </w:r>
    </w:p>
    <w:p w:rsidR="00A8134D" w:rsidRPr="00517E0F" w:rsidRDefault="00A8134D" w:rsidP="00517E0F">
      <w:pPr>
        <w:spacing w:line="360" w:lineRule="auto"/>
        <w:jc w:val="both"/>
        <w:rPr>
          <w:sz w:val="28"/>
          <w:szCs w:val="28"/>
          <w:lang w:val="uk-UA"/>
        </w:rPr>
      </w:pPr>
    </w:p>
    <w:sectPr w:rsidR="00A8134D" w:rsidRPr="00517E0F" w:rsidSect="00517E0F">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29A4"/>
    <w:rsid w:val="003D34C9"/>
    <w:rsid w:val="00517E0F"/>
    <w:rsid w:val="0053444A"/>
    <w:rsid w:val="007A4BA7"/>
    <w:rsid w:val="0087586B"/>
    <w:rsid w:val="00A30AFC"/>
    <w:rsid w:val="00A8134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B9300"/>
  <w14:defaultImageDpi w14:val="300"/>
  <w15:docId w15:val="{682EC281-DCE4-4634-A102-B606B14C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ind w:firstLine="709"/>
    </w:pPr>
    <w:rPr>
      <w:rFonts w:ascii="Times New Roman"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921B-DCA3-4E60-B0C9-8AEDD79B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4422</Words>
  <Characters>2522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Терейковська Людмила Олексіївна</cp:lastModifiedBy>
  <cp:revision>2</cp:revision>
  <dcterms:created xsi:type="dcterms:W3CDTF">2025-12-02T00:17:00Z</dcterms:created>
  <dcterms:modified xsi:type="dcterms:W3CDTF">2025-12-02T00:17:00Z</dcterms:modified>
  <cp:category/>
</cp:coreProperties>
</file>