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AE" w:rsidRPr="00F07AF3" w:rsidRDefault="00C6034E" w:rsidP="00F07AF3">
      <w:pPr>
        <w:pStyle w:val="1"/>
        <w:spacing w:before="0" w:line="360" w:lineRule="auto"/>
        <w:ind w:left="2694"/>
        <w:rPr>
          <w:rFonts w:ascii="Times New Roman" w:hAnsi="Times New Roman" w:cs="Times New Roman"/>
          <w:b w:val="0"/>
          <w:color w:val="auto"/>
          <w:shd w:val="clear" w:color="auto" w:fill="F1F5FC"/>
          <w:lang w:val="uk-UA"/>
        </w:rPr>
      </w:pP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>Шипко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proofErr w:type="gramStart"/>
      <w:r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>Наталія</w:t>
      </w:r>
      <w:proofErr w:type="spellEnd"/>
      <w:proofErr w:type="gramEnd"/>
      <w:r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>Ігорівна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 xml:space="preserve">,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>учениця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 xml:space="preserve"> 11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>класу</w:t>
      </w:r>
      <w:proofErr w:type="spellEnd"/>
      <w:r w:rsidR="007278B0"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 xml:space="preserve">, </w:t>
      </w:r>
      <w:proofErr w:type="spellStart"/>
      <w:r w:rsidR="007278B0"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>Одеський</w:t>
      </w:r>
      <w:proofErr w:type="spellEnd"/>
      <w:r w:rsidR="007278B0"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 xml:space="preserve"> </w:t>
      </w:r>
      <w:proofErr w:type="spellStart"/>
      <w:r w:rsidR="007278B0"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>ліцей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lang w:val="ru-RU"/>
        </w:rPr>
        <w:t xml:space="preserve"> </w:t>
      </w:r>
      <w:r w:rsidRPr="00F07AF3">
        <w:rPr>
          <w:rFonts w:ascii="Times New Roman" w:hAnsi="Times New Roman" w:cs="Times New Roman"/>
          <w:b w:val="0"/>
          <w:color w:val="auto"/>
          <w:lang w:val="ru-RU"/>
        </w:rPr>
        <w:t>№ 45</w:t>
      </w:r>
      <w:r w:rsidR="00EE6057" w:rsidRPr="00F07AF3">
        <w:rPr>
          <w:rFonts w:ascii="Times New Roman" w:hAnsi="Times New Roman" w:cs="Times New Roman"/>
          <w:b w:val="0"/>
          <w:color w:val="auto"/>
          <w:lang w:val="ru-RU"/>
        </w:rPr>
        <w:t>, м. Одеса;</w:t>
      </w:r>
    </w:p>
    <w:p w:rsidR="00D7104E" w:rsidRPr="00F07AF3" w:rsidRDefault="00D7104E" w:rsidP="00F07AF3">
      <w:pPr>
        <w:pStyle w:val="1"/>
        <w:spacing w:before="0" w:line="360" w:lineRule="auto"/>
        <w:ind w:left="2694"/>
        <w:rPr>
          <w:rFonts w:ascii="Times New Roman" w:hAnsi="Times New Roman" w:cs="Times New Roman"/>
          <w:b w:val="0"/>
          <w:color w:val="auto"/>
          <w:lang w:val="uk-UA"/>
        </w:rPr>
      </w:pPr>
      <w:proofErr w:type="spellStart"/>
      <w:r w:rsidRPr="00F07AF3">
        <w:rPr>
          <w:rFonts w:ascii="Times New Roman" w:hAnsi="Times New Roman" w:cs="Times New Roman"/>
          <w:b w:val="0"/>
          <w:color w:val="auto"/>
          <w:lang w:val="uk-UA"/>
        </w:rPr>
        <w:t>Шипко</w:t>
      </w:r>
      <w:proofErr w:type="spellEnd"/>
      <w:r w:rsidRPr="00F07AF3">
        <w:rPr>
          <w:rFonts w:ascii="Times New Roman" w:hAnsi="Times New Roman" w:cs="Times New Roman"/>
          <w:b w:val="0"/>
          <w:color w:val="auto"/>
          <w:lang w:val="uk-UA"/>
        </w:rPr>
        <w:t xml:space="preserve"> І</w:t>
      </w:r>
      <w:r w:rsidR="00180814" w:rsidRPr="00F07AF3">
        <w:rPr>
          <w:rFonts w:ascii="Times New Roman" w:hAnsi="Times New Roman" w:cs="Times New Roman"/>
          <w:b w:val="0"/>
          <w:color w:val="auto"/>
          <w:lang w:val="uk-UA"/>
        </w:rPr>
        <w:t>гор</w:t>
      </w:r>
      <w:r w:rsidRPr="00F07AF3">
        <w:rPr>
          <w:rFonts w:ascii="Times New Roman" w:hAnsi="Times New Roman" w:cs="Times New Roman"/>
          <w:b w:val="0"/>
          <w:color w:val="auto"/>
          <w:lang w:val="uk-UA"/>
        </w:rPr>
        <w:t xml:space="preserve"> М</w:t>
      </w:r>
      <w:r w:rsidR="00180814" w:rsidRPr="00F07AF3">
        <w:rPr>
          <w:rFonts w:ascii="Times New Roman" w:hAnsi="Times New Roman" w:cs="Times New Roman"/>
          <w:b w:val="0"/>
          <w:color w:val="auto"/>
          <w:lang w:val="uk-UA"/>
        </w:rPr>
        <w:t>ихайлович</w:t>
      </w:r>
      <w:r w:rsidR="009E6332" w:rsidRPr="00F07AF3">
        <w:rPr>
          <w:rFonts w:ascii="Times New Roman" w:hAnsi="Times New Roman" w:cs="Times New Roman"/>
          <w:b w:val="0"/>
          <w:color w:val="auto"/>
          <w:lang w:val="uk-UA"/>
        </w:rPr>
        <w:t xml:space="preserve">, </w:t>
      </w:r>
      <w:proofErr w:type="spellStart"/>
      <w:r w:rsidR="00180814" w:rsidRPr="00F07AF3">
        <w:rPr>
          <w:rFonts w:ascii="Times New Roman" w:hAnsi="Times New Roman" w:cs="Times New Roman"/>
          <w:b w:val="0"/>
          <w:color w:val="auto"/>
          <w:lang w:val="uk-UA"/>
        </w:rPr>
        <w:t>к.т.н</w:t>
      </w:r>
      <w:proofErr w:type="spellEnd"/>
      <w:r w:rsidR="00180814" w:rsidRPr="00F07AF3">
        <w:rPr>
          <w:rFonts w:ascii="Times New Roman" w:hAnsi="Times New Roman" w:cs="Times New Roman"/>
          <w:b w:val="0"/>
          <w:color w:val="auto"/>
          <w:lang w:val="uk-UA"/>
        </w:rPr>
        <w:t>.</w:t>
      </w:r>
      <w:r w:rsidR="009E6332" w:rsidRPr="00F07AF3">
        <w:rPr>
          <w:rFonts w:ascii="Times New Roman" w:hAnsi="Times New Roman" w:cs="Times New Roman"/>
          <w:b w:val="0"/>
          <w:color w:val="auto"/>
          <w:lang w:val="uk-UA"/>
        </w:rPr>
        <w:t>, доцент ОНТУ</w:t>
      </w:r>
      <w:r w:rsidR="007278B0" w:rsidRPr="00F07AF3">
        <w:rPr>
          <w:rFonts w:ascii="Times New Roman" w:hAnsi="Times New Roman" w:cs="Times New Roman"/>
          <w:b w:val="0"/>
          <w:color w:val="auto"/>
          <w:lang w:val="uk-UA"/>
        </w:rPr>
        <w:t xml:space="preserve">, м. </w:t>
      </w:r>
      <w:r w:rsidR="00180814" w:rsidRPr="00F07AF3">
        <w:rPr>
          <w:rFonts w:ascii="Times New Roman" w:hAnsi="Times New Roman" w:cs="Times New Roman"/>
          <w:b w:val="0"/>
          <w:color w:val="auto"/>
          <w:lang w:val="uk-UA"/>
        </w:rPr>
        <w:t>Одеса;</w:t>
      </w:r>
    </w:p>
    <w:p w:rsidR="007278B0" w:rsidRPr="00F07AF3" w:rsidRDefault="00180814" w:rsidP="00F07AF3">
      <w:pPr>
        <w:spacing w:after="0" w:line="360" w:lineRule="auto"/>
        <w:ind w:left="2694"/>
        <w:rPr>
          <w:rFonts w:cs="Times New Roman"/>
          <w:szCs w:val="28"/>
          <w:lang w:val="uk-UA"/>
        </w:rPr>
      </w:pPr>
      <w:proofErr w:type="spellStart"/>
      <w:r w:rsidRPr="00F07AF3">
        <w:rPr>
          <w:rFonts w:cs="Times New Roman"/>
          <w:szCs w:val="28"/>
          <w:lang w:val="uk-UA"/>
        </w:rPr>
        <w:t>Шипко</w:t>
      </w:r>
      <w:proofErr w:type="spellEnd"/>
      <w:r w:rsidRPr="00F07AF3">
        <w:rPr>
          <w:rFonts w:cs="Times New Roman"/>
          <w:szCs w:val="28"/>
          <w:lang w:val="uk-UA"/>
        </w:rPr>
        <w:t xml:space="preserve"> Аркадій Ігорович</w:t>
      </w:r>
      <w:r w:rsidR="00EE6057" w:rsidRPr="00F07AF3">
        <w:rPr>
          <w:rFonts w:cs="Times New Roman"/>
          <w:szCs w:val="28"/>
          <w:lang w:val="uk-UA"/>
        </w:rPr>
        <w:t xml:space="preserve">, аспірант ОНТУ; </w:t>
      </w:r>
    </w:p>
    <w:p w:rsidR="00EE6057" w:rsidRPr="00F07AF3" w:rsidRDefault="00EE6057" w:rsidP="00F07AF3">
      <w:pPr>
        <w:spacing w:after="0" w:line="360" w:lineRule="auto"/>
        <w:ind w:left="2694"/>
        <w:rPr>
          <w:rFonts w:cs="Times New Roman"/>
          <w:szCs w:val="28"/>
          <w:lang w:val="uk-UA"/>
        </w:rPr>
      </w:pPr>
      <w:proofErr w:type="spellStart"/>
      <w:r w:rsidRPr="00F07AF3">
        <w:rPr>
          <w:rFonts w:cs="Times New Roman"/>
          <w:szCs w:val="28"/>
          <w:lang w:val="uk-UA"/>
        </w:rPr>
        <w:t>Шипко</w:t>
      </w:r>
      <w:proofErr w:type="spellEnd"/>
      <w:r w:rsidRPr="00F07AF3">
        <w:rPr>
          <w:rFonts w:cs="Times New Roman"/>
          <w:szCs w:val="28"/>
          <w:lang w:val="uk-UA"/>
        </w:rPr>
        <w:t xml:space="preserve"> Г</w:t>
      </w:r>
      <w:r w:rsidR="00180814" w:rsidRPr="00F07AF3">
        <w:rPr>
          <w:rFonts w:cs="Times New Roman"/>
          <w:szCs w:val="28"/>
          <w:lang w:val="uk-UA"/>
        </w:rPr>
        <w:t>еоргій Ігорович</w:t>
      </w:r>
      <w:r w:rsidR="00C91873" w:rsidRPr="00F07AF3">
        <w:rPr>
          <w:rFonts w:cs="Times New Roman"/>
          <w:szCs w:val="28"/>
          <w:lang w:val="uk-UA"/>
        </w:rPr>
        <w:t>,</w:t>
      </w:r>
      <w:r w:rsidRPr="00F07AF3">
        <w:rPr>
          <w:rFonts w:cs="Times New Roman"/>
          <w:szCs w:val="28"/>
          <w:lang w:val="uk-UA"/>
        </w:rPr>
        <w:t xml:space="preserve"> студент – </w:t>
      </w:r>
      <w:proofErr w:type="spellStart"/>
      <w:r w:rsidRPr="00F07AF3">
        <w:rPr>
          <w:rFonts w:cs="Times New Roman"/>
          <w:szCs w:val="28"/>
          <w:lang w:val="uk-UA"/>
        </w:rPr>
        <w:t>магистр</w:t>
      </w:r>
      <w:proofErr w:type="spellEnd"/>
      <w:r w:rsidRPr="00F07AF3">
        <w:rPr>
          <w:rFonts w:cs="Times New Roman"/>
          <w:szCs w:val="28"/>
          <w:lang w:val="uk-UA"/>
        </w:rPr>
        <w:t xml:space="preserve"> </w:t>
      </w:r>
      <w:r w:rsidR="00180814" w:rsidRPr="00F07AF3">
        <w:rPr>
          <w:rFonts w:cs="Times New Roman"/>
          <w:szCs w:val="28"/>
          <w:lang w:val="uk-UA"/>
        </w:rPr>
        <w:t>ОНТУ, м. Одеса</w:t>
      </w:r>
    </w:p>
    <w:p w:rsidR="00861843" w:rsidRPr="00F07AF3" w:rsidRDefault="007278B0" w:rsidP="00F07AF3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  <w:lang w:val="ru-RU"/>
        </w:rPr>
      </w:pPr>
      <w:bookmarkStart w:id="0" w:name="_GoBack"/>
      <w:r w:rsidRPr="00F07AF3">
        <w:rPr>
          <w:rStyle w:val="af6"/>
          <w:rFonts w:ascii="Times New Roman" w:hAnsi="Times New Roman" w:cs="Times New Roman"/>
          <w:b/>
          <w:bCs/>
          <w:color w:val="auto"/>
          <w:lang w:val="ru-RU"/>
        </w:rPr>
        <w:t xml:space="preserve">ЕКОЛОГІЧНО ЧИСТА ТА ГІПОАЛЕРГЕННА ПРОДУКЦІЯ КОЗОВОДСТВА: </w:t>
      </w:r>
      <w:proofErr w:type="gramStart"/>
      <w:r w:rsidRPr="00F07AF3">
        <w:rPr>
          <w:rStyle w:val="af6"/>
          <w:rFonts w:ascii="Times New Roman" w:hAnsi="Times New Roman" w:cs="Times New Roman"/>
          <w:b/>
          <w:bCs/>
          <w:color w:val="auto"/>
          <w:lang w:val="ru-RU"/>
        </w:rPr>
        <w:t>Б</w:t>
      </w:r>
      <w:proofErr w:type="gramEnd"/>
      <w:r w:rsidRPr="00F07AF3">
        <w:rPr>
          <w:rStyle w:val="af6"/>
          <w:rFonts w:ascii="Times New Roman" w:hAnsi="Times New Roman" w:cs="Times New Roman"/>
          <w:b/>
          <w:bCs/>
          <w:color w:val="auto"/>
          <w:lang w:val="ru-RU"/>
        </w:rPr>
        <w:t>ІОЛОГІЧНІ, ТЕХНОЛОГІЧНІ Й ЕКОНОМІЧНІ АСПЕКТИ</w:t>
      </w:r>
    </w:p>
    <w:bookmarkEnd w:id="0"/>
    <w:p w:rsidR="00861843" w:rsidRPr="004311B5" w:rsidRDefault="002D44AA" w:rsidP="00F07AF3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4311B5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У</w:t>
      </w:r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сучасних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св</w:t>
      </w:r>
      <w:proofErr w:type="gramEnd"/>
      <w:r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ітових</w:t>
      </w:r>
      <w:proofErr w:type="spellEnd"/>
      <w:r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у</w:t>
      </w:r>
      <w:r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мовах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особливої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значущості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набуває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виробництво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екологічно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чистих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,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безпечних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та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функціональних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харчових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продуктів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Погіршення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стану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навколишнього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середовища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,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зростання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частоти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алергічних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захворювань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і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харчової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непереносимості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стимулюють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пошук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альтернатив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традиційним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продуктам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тваринництва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Однією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з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найбільш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перспективних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галузей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,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що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відповідає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сучасним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вимогам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екологі</w:t>
      </w:r>
      <w:r w:rsidR="00A76F64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чності</w:t>
      </w:r>
      <w:proofErr w:type="spellEnd"/>
      <w:r w:rsidR="00A76F64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та </w:t>
      </w:r>
      <w:proofErr w:type="gramStart"/>
      <w:r w:rsidR="00A76F64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здорового</w:t>
      </w:r>
      <w:proofErr w:type="gramEnd"/>
      <w:r w:rsidR="00A76F64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="00A76F64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харчування</w:t>
      </w:r>
      <w:proofErr w:type="spellEnd"/>
      <w:r w:rsidR="00A76F64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- </w:t>
      </w:r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є </w:t>
      </w:r>
      <w:proofErr w:type="spellStart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козівництво</w:t>
      </w:r>
      <w:proofErr w:type="spellEnd"/>
      <w:r w:rsidR="00861843" w:rsidRPr="004311B5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:rsidR="000F0B63" w:rsidRPr="00F07AF3" w:rsidRDefault="00861843" w:rsidP="00BD20AB">
      <w:pPr>
        <w:pStyle w:val="aff8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F07AF3">
        <w:rPr>
          <w:sz w:val="28"/>
          <w:szCs w:val="28"/>
          <w:lang w:val="uk-UA"/>
        </w:rPr>
        <w:t xml:space="preserve">Козяче молоко вирізняється високою біологічною цінністю, легкістю засвоєння та </w:t>
      </w:r>
      <w:proofErr w:type="spellStart"/>
      <w:r w:rsidRPr="00F07AF3">
        <w:rPr>
          <w:sz w:val="28"/>
          <w:szCs w:val="28"/>
          <w:lang w:val="uk-UA"/>
        </w:rPr>
        <w:t>гіпоалергенністю</w:t>
      </w:r>
      <w:proofErr w:type="spellEnd"/>
      <w:r w:rsidRPr="00F07AF3">
        <w:rPr>
          <w:sz w:val="28"/>
          <w:szCs w:val="28"/>
          <w:lang w:val="uk-UA"/>
        </w:rPr>
        <w:t xml:space="preserve">. </w:t>
      </w:r>
      <w:proofErr w:type="spellStart"/>
      <w:proofErr w:type="gramStart"/>
      <w:r w:rsidRPr="00F07AF3">
        <w:rPr>
          <w:sz w:val="28"/>
          <w:szCs w:val="28"/>
        </w:rPr>
        <w:t>Окр</w:t>
      </w:r>
      <w:proofErr w:type="gramEnd"/>
      <w:r w:rsidRPr="00F07AF3">
        <w:rPr>
          <w:sz w:val="28"/>
          <w:szCs w:val="28"/>
        </w:rPr>
        <w:t>ім</w:t>
      </w:r>
      <w:proofErr w:type="spellEnd"/>
      <w:r w:rsidRPr="00F07AF3">
        <w:rPr>
          <w:sz w:val="28"/>
          <w:szCs w:val="28"/>
        </w:rPr>
        <w:t xml:space="preserve"> того, </w:t>
      </w:r>
      <w:proofErr w:type="spellStart"/>
      <w:r w:rsidRPr="00F07AF3">
        <w:rPr>
          <w:sz w:val="28"/>
          <w:szCs w:val="28"/>
        </w:rPr>
        <w:t>кози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демонструють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стійкість</w:t>
      </w:r>
      <w:proofErr w:type="spellEnd"/>
      <w:r w:rsidRPr="00F07AF3">
        <w:rPr>
          <w:sz w:val="28"/>
          <w:szCs w:val="28"/>
        </w:rPr>
        <w:t xml:space="preserve"> до </w:t>
      </w:r>
      <w:proofErr w:type="spellStart"/>
      <w:r w:rsidRPr="00F07AF3">
        <w:rPr>
          <w:sz w:val="28"/>
          <w:szCs w:val="28"/>
        </w:rPr>
        <w:t>стресових</w:t>
      </w:r>
      <w:proofErr w:type="spellEnd"/>
      <w:r w:rsidRPr="00F07AF3">
        <w:rPr>
          <w:sz w:val="28"/>
          <w:szCs w:val="28"/>
        </w:rPr>
        <w:t xml:space="preserve"> умов, </w:t>
      </w:r>
      <w:proofErr w:type="spellStart"/>
      <w:r w:rsidRPr="00F07AF3">
        <w:rPr>
          <w:sz w:val="28"/>
          <w:szCs w:val="28"/>
        </w:rPr>
        <w:t>невибагливість</w:t>
      </w:r>
      <w:proofErr w:type="spellEnd"/>
      <w:r w:rsidRPr="00F07AF3">
        <w:rPr>
          <w:sz w:val="28"/>
          <w:szCs w:val="28"/>
        </w:rPr>
        <w:t xml:space="preserve"> до </w:t>
      </w:r>
      <w:proofErr w:type="spellStart"/>
      <w:r w:rsidRPr="00F07AF3">
        <w:rPr>
          <w:sz w:val="28"/>
          <w:szCs w:val="28"/>
        </w:rPr>
        <w:t>кормової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бази</w:t>
      </w:r>
      <w:proofErr w:type="spellEnd"/>
      <w:r w:rsidRPr="00F07AF3">
        <w:rPr>
          <w:sz w:val="28"/>
          <w:szCs w:val="28"/>
        </w:rPr>
        <w:t xml:space="preserve"> й </w:t>
      </w:r>
      <w:proofErr w:type="spellStart"/>
      <w:r w:rsidRPr="00F07AF3">
        <w:rPr>
          <w:sz w:val="28"/>
          <w:szCs w:val="28"/>
        </w:rPr>
        <w:t>мінімальний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негативний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вплив</w:t>
      </w:r>
      <w:proofErr w:type="spellEnd"/>
      <w:r w:rsidRPr="00F07AF3">
        <w:rPr>
          <w:sz w:val="28"/>
          <w:szCs w:val="28"/>
        </w:rPr>
        <w:t xml:space="preserve"> на </w:t>
      </w:r>
      <w:proofErr w:type="spellStart"/>
      <w:r w:rsidRPr="00F07AF3">
        <w:rPr>
          <w:sz w:val="28"/>
          <w:szCs w:val="28"/>
        </w:rPr>
        <w:t>довкілля</w:t>
      </w:r>
      <w:proofErr w:type="spellEnd"/>
      <w:r w:rsidRPr="00F07AF3">
        <w:rPr>
          <w:sz w:val="28"/>
          <w:szCs w:val="28"/>
        </w:rPr>
        <w:t xml:space="preserve">. </w:t>
      </w:r>
      <w:proofErr w:type="spellStart"/>
      <w:r w:rsidRPr="00F07AF3">
        <w:rPr>
          <w:sz w:val="28"/>
          <w:szCs w:val="28"/>
        </w:rPr>
        <w:t>Це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робить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галузь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привабливою</w:t>
      </w:r>
      <w:proofErr w:type="spellEnd"/>
      <w:r w:rsidRPr="00F07AF3">
        <w:rPr>
          <w:sz w:val="28"/>
          <w:szCs w:val="28"/>
        </w:rPr>
        <w:t xml:space="preserve"> не </w:t>
      </w:r>
      <w:proofErr w:type="spellStart"/>
      <w:r w:rsidRPr="00F07AF3">
        <w:rPr>
          <w:sz w:val="28"/>
          <w:szCs w:val="28"/>
        </w:rPr>
        <w:t>лише</w:t>
      </w:r>
      <w:proofErr w:type="spellEnd"/>
      <w:r w:rsidRPr="00F07AF3">
        <w:rPr>
          <w:sz w:val="28"/>
          <w:szCs w:val="28"/>
        </w:rPr>
        <w:t xml:space="preserve"> в </w:t>
      </w:r>
      <w:proofErr w:type="spellStart"/>
      <w:r w:rsidRPr="00F07AF3">
        <w:rPr>
          <w:sz w:val="28"/>
          <w:szCs w:val="28"/>
        </w:rPr>
        <w:t>контексті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харчової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безпеки</w:t>
      </w:r>
      <w:proofErr w:type="spellEnd"/>
      <w:r w:rsidRPr="00F07AF3">
        <w:rPr>
          <w:sz w:val="28"/>
          <w:szCs w:val="28"/>
        </w:rPr>
        <w:t xml:space="preserve">, </w:t>
      </w:r>
      <w:proofErr w:type="gramStart"/>
      <w:r w:rsidRPr="00F07AF3">
        <w:rPr>
          <w:sz w:val="28"/>
          <w:szCs w:val="28"/>
        </w:rPr>
        <w:t>але й</w:t>
      </w:r>
      <w:proofErr w:type="gram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сталого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природокористування</w:t>
      </w:r>
      <w:proofErr w:type="spellEnd"/>
      <w:r w:rsidRPr="00F07AF3">
        <w:rPr>
          <w:sz w:val="28"/>
          <w:szCs w:val="28"/>
        </w:rPr>
        <w:t>.</w:t>
      </w:r>
    </w:p>
    <w:p w:rsidR="00861843" w:rsidRPr="00F07AF3" w:rsidRDefault="00861843" w:rsidP="00BD20AB">
      <w:pPr>
        <w:pStyle w:val="aff8"/>
        <w:spacing w:before="0" w:beforeAutospacing="0" w:after="240" w:afterAutospacing="0" w:line="360" w:lineRule="auto"/>
        <w:ind w:firstLine="720"/>
        <w:jc w:val="both"/>
        <w:rPr>
          <w:sz w:val="28"/>
          <w:szCs w:val="28"/>
          <w:lang w:val="uk-UA"/>
        </w:rPr>
      </w:pPr>
      <w:r w:rsidRPr="00F07AF3">
        <w:rPr>
          <w:rStyle w:val="af6"/>
          <w:b w:val="0"/>
          <w:bCs w:val="0"/>
          <w:sz w:val="28"/>
          <w:szCs w:val="28"/>
          <w:lang w:val="uk-UA"/>
        </w:rPr>
        <w:t>АКТУАЛЬНІСТЬ ТЕМИ</w:t>
      </w:r>
      <w:r w:rsidR="00F07AF3">
        <w:rPr>
          <w:rStyle w:val="af6"/>
          <w:b w:val="0"/>
          <w:bCs w:val="0"/>
          <w:sz w:val="28"/>
          <w:szCs w:val="28"/>
          <w:lang w:val="uk-UA"/>
        </w:rPr>
        <w:t>:</w:t>
      </w:r>
      <w:r w:rsidR="000F0B63" w:rsidRPr="00F07AF3">
        <w:rPr>
          <w:rStyle w:val="af6"/>
          <w:b w:val="0"/>
          <w:bCs w:val="0"/>
          <w:sz w:val="28"/>
          <w:szCs w:val="28"/>
          <w:lang w:val="uk-UA"/>
        </w:rPr>
        <w:t xml:space="preserve"> </w:t>
      </w:r>
      <w:r w:rsidR="00F07AF3">
        <w:rPr>
          <w:sz w:val="28"/>
          <w:szCs w:val="28"/>
          <w:lang w:val="uk-UA"/>
        </w:rPr>
        <w:t>с</w:t>
      </w:r>
      <w:r w:rsidRPr="00F07AF3">
        <w:rPr>
          <w:sz w:val="28"/>
          <w:szCs w:val="28"/>
          <w:lang w:val="uk-UA"/>
        </w:rPr>
        <w:t xml:space="preserve">ьогодні до 30–40 % населення мають різні прояви харчових алергій або непереносимості окремих білкових фракцій, зокрема бета-лактоглобуліну коров’ячого молока. </w:t>
      </w:r>
      <w:proofErr w:type="spellStart"/>
      <w:r w:rsidRPr="00F07AF3">
        <w:rPr>
          <w:sz w:val="28"/>
          <w:szCs w:val="28"/>
        </w:rPr>
        <w:t>Козяче</w:t>
      </w:r>
      <w:proofErr w:type="spellEnd"/>
      <w:r w:rsidRPr="00F07AF3">
        <w:rPr>
          <w:sz w:val="28"/>
          <w:szCs w:val="28"/>
        </w:rPr>
        <w:t xml:space="preserve"> молоко </w:t>
      </w:r>
      <w:proofErr w:type="spellStart"/>
      <w:r w:rsidRPr="00F07AF3">
        <w:rPr>
          <w:sz w:val="28"/>
          <w:szCs w:val="28"/>
        </w:rPr>
        <w:t>містить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інший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білковий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proofErr w:type="gramStart"/>
      <w:r w:rsidRPr="00F07AF3">
        <w:rPr>
          <w:sz w:val="28"/>
          <w:szCs w:val="28"/>
        </w:rPr>
        <w:t>проф</w:t>
      </w:r>
      <w:proofErr w:type="gramEnd"/>
      <w:r w:rsidRPr="00F07AF3">
        <w:rPr>
          <w:sz w:val="28"/>
          <w:szCs w:val="28"/>
        </w:rPr>
        <w:t>іль</w:t>
      </w:r>
      <w:proofErr w:type="spellEnd"/>
      <w:r w:rsidRPr="00F07AF3">
        <w:rPr>
          <w:sz w:val="28"/>
          <w:szCs w:val="28"/>
        </w:rPr>
        <w:t xml:space="preserve">, </w:t>
      </w:r>
      <w:proofErr w:type="spellStart"/>
      <w:r w:rsidRPr="00F07AF3">
        <w:rPr>
          <w:sz w:val="28"/>
          <w:szCs w:val="28"/>
        </w:rPr>
        <w:t>що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робить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його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безпечнішим</w:t>
      </w:r>
      <w:proofErr w:type="spellEnd"/>
      <w:r w:rsidRPr="00F07AF3">
        <w:rPr>
          <w:sz w:val="28"/>
          <w:szCs w:val="28"/>
        </w:rPr>
        <w:t xml:space="preserve"> для людей </w:t>
      </w:r>
      <w:proofErr w:type="spellStart"/>
      <w:r w:rsidRPr="00F07AF3">
        <w:rPr>
          <w:sz w:val="28"/>
          <w:szCs w:val="28"/>
        </w:rPr>
        <w:t>із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чутливою</w:t>
      </w:r>
      <w:proofErr w:type="spellEnd"/>
      <w:r w:rsidRPr="00F07AF3">
        <w:rPr>
          <w:sz w:val="28"/>
          <w:szCs w:val="28"/>
        </w:rPr>
        <w:t xml:space="preserve"> травною системою. У </w:t>
      </w:r>
      <w:proofErr w:type="spellStart"/>
      <w:r w:rsidRPr="00F07AF3">
        <w:rPr>
          <w:sz w:val="28"/>
          <w:szCs w:val="28"/>
        </w:rPr>
        <w:t>структурі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proofErr w:type="gramStart"/>
      <w:r w:rsidRPr="00F07AF3">
        <w:rPr>
          <w:sz w:val="28"/>
          <w:szCs w:val="28"/>
        </w:rPr>
        <w:t>св</w:t>
      </w:r>
      <w:proofErr w:type="gramEnd"/>
      <w:r w:rsidRPr="00F07AF3">
        <w:rPr>
          <w:sz w:val="28"/>
          <w:szCs w:val="28"/>
        </w:rPr>
        <w:t>ітового</w:t>
      </w:r>
      <w:proofErr w:type="spellEnd"/>
      <w:r w:rsidRPr="00F07AF3">
        <w:rPr>
          <w:sz w:val="28"/>
          <w:szCs w:val="28"/>
        </w:rPr>
        <w:t xml:space="preserve"> ринку попит на </w:t>
      </w:r>
      <w:proofErr w:type="spellStart"/>
      <w:r w:rsidRPr="00F07AF3">
        <w:rPr>
          <w:sz w:val="28"/>
          <w:szCs w:val="28"/>
        </w:rPr>
        <w:t>козячі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продукти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щорічно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зростає</w:t>
      </w:r>
      <w:proofErr w:type="spellEnd"/>
      <w:r w:rsidRPr="00F07AF3">
        <w:rPr>
          <w:sz w:val="28"/>
          <w:szCs w:val="28"/>
        </w:rPr>
        <w:t xml:space="preserve">, особливо в </w:t>
      </w:r>
      <w:proofErr w:type="spellStart"/>
      <w:r w:rsidRPr="00F07AF3">
        <w:rPr>
          <w:sz w:val="28"/>
          <w:szCs w:val="28"/>
        </w:rPr>
        <w:t>категорії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функціональних</w:t>
      </w:r>
      <w:proofErr w:type="spellEnd"/>
      <w:r w:rsidRPr="00F07AF3">
        <w:rPr>
          <w:sz w:val="28"/>
          <w:szCs w:val="28"/>
        </w:rPr>
        <w:t xml:space="preserve"> і </w:t>
      </w:r>
      <w:proofErr w:type="spellStart"/>
      <w:r w:rsidRPr="00F07AF3">
        <w:rPr>
          <w:sz w:val="28"/>
          <w:szCs w:val="28"/>
        </w:rPr>
        <w:t>дієтичних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продуктів</w:t>
      </w:r>
      <w:proofErr w:type="spellEnd"/>
      <w:r w:rsidRPr="00F07AF3">
        <w:rPr>
          <w:sz w:val="28"/>
          <w:szCs w:val="28"/>
        </w:rPr>
        <w:t>.</w:t>
      </w:r>
      <w:r w:rsidR="009E6332" w:rsidRPr="00F07AF3">
        <w:rPr>
          <w:sz w:val="28"/>
          <w:szCs w:val="28"/>
          <w:lang w:val="uk-UA"/>
        </w:rPr>
        <w:t xml:space="preserve"> </w:t>
      </w:r>
      <w:r w:rsidRPr="00F07AF3">
        <w:rPr>
          <w:sz w:val="28"/>
          <w:szCs w:val="28"/>
          <w:lang w:val="uk-UA"/>
        </w:rPr>
        <w:t xml:space="preserve">В Україні козівництво поступово відновлюється: збільшується кількість малих сімейних ферм, зростає </w:t>
      </w:r>
      <w:r w:rsidRPr="00F07AF3">
        <w:rPr>
          <w:sz w:val="28"/>
          <w:szCs w:val="28"/>
          <w:lang w:val="uk-UA"/>
        </w:rPr>
        <w:lastRenderedPageBreak/>
        <w:t>виробництво ремісничих сирів, йогуртів і органічної молочної продукції. Це створює нові стратегічні можливості для аграрної галузі.</w:t>
      </w:r>
    </w:p>
    <w:p w:rsidR="00861843" w:rsidRPr="00F07AF3" w:rsidRDefault="00861843" w:rsidP="00BD20AB">
      <w:pPr>
        <w:pStyle w:val="21"/>
        <w:spacing w:before="0" w:line="36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F07AF3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ЕКОЛОГІЧНІ ПЕРЕВАГИ КОЗІВНИЦТВА</w:t>
      </w:r>
      <w:r w:rsidR="000F0B63" w:rsidRPr="00F07AF3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Кози є одними з найбільш екологічно дружніх видів сільськогосподарських тварин.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Завдяки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своїй</w:t>
      </w:r>
      <w:proofErr w:type="spellEnd"/>
      <w:proofErr w:type="gram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біологічній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специфіці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861843" w:rsidRPr="00F07AF3" w:rsidRDefault="00861843" w:rsidP="00BD20AB">
      <w:pPr>
        <w:pStyle w:val="31"/>
        <w:spacing w:line="360" w:lineRule="auto"/>
        <w:jc w:val="both"/>
        <w:rPr>
          <w:rFonts w:ascii="Times New Roman" w:hAnsi="Times New Roman" w:cs="Times New Roman"/>
          <w:b w:val="0"/>
          <w:color w:val="auto"/>
          <w:szCs w:val="28"/>
          <w:lang w:val="ru-RU"/>
        </w:rPr>
      </w:pPr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1.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Менше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навантаження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на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земельні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ресурси</w:t>
      </w:r>
      <w:proofErr w:type="spellEnd"/>
      <w:r w:rsidR="000F0B63" w:rsidRPr="00F07AF3">
        <w:rPr>
          <w:rStyle w:val="af6"/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</w:t>
      </w:r>
      <w:r w:rsidR="00D7104E" w:rsidRPr="00F07AF3">
        <w:rPr>
          <w:rStyle w:val="af6"/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- </w:t>
      </w:r>
      <w:proofErr w:type="spellStart"/>
      <w:r w:rsidR="00D7104E"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к</w:t>
      </w:r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ози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споживають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у 2–3 рази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менше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води та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кормі</w:t>
      </w:r>
      <w:proofErr w:type="gram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в</w:t>
      </w:r>
      <w:proofErr w:type="spellEnd"/>
      <w:proofErr w:type="gram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порівняно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з коровами. Вони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можуть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переробляти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proofErr w:type="gram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груб</w:t>
      </w:r>
      <w:proofErr w:type="gram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і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корми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малої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поживності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,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яких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інші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види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худоби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уникатимуть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.</w:t>
      </w:r>
    </w:p>
    <w:p w:rsidR="00861843" w:rsidRPr="00F07AF3" w:rsidRDefault="00861843" w:rsidP="00BD20AB">
      <w:pPr>
        <w:pStyle w:val="31"/>
        <w:spacing w:line="360" w:lineRule="auto"/>
        <w:jc w:val="both"/>
        <w:rPr>
          <w:rFonts w:ascii="Times New Roman" w:hAnsi="Times New Roman" w:cs="Times New Roman"/>
          <w:b w:val="0"/>
          <w:color w:val="auto"/>
          <w:szCs w:val="28"/>
          <w:lang w:val="ru-RU"/>
        </w:rPr>
      </w:pPr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2.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Запобігання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деградації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ґрунтів</w:t>
      </w:r>
      <w:proofErr w:type="spellEnd"/>
      <w:r w:rsidR="000F0B63" w:rsidRPr="00F07AF3">
        <w:rPr>
          <w:rStyle w:val="af6"/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</w:t>
      </w:r>
      <w:r w:rsidR="00D7104E" w:rsidRPr="00F07AF3">
        <w:rPr>
          <w:rStyle w:val="af6"/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- </w:t>
      </w:r>
      <w:proofErr w:type="spellStart"/>
      <w:r w:rsidR="00D7104E"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к</w:t>
      </w:r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ози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не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ущільнюють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ґрунт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так сильно, як </w:t>
      </w:r>
      <w:proofErr w:type="gram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велика</w:t>
      </w:r>
      <w:proofErr w:type="gram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рогата худоба, а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їхнє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випасання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сприяє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природній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біорізноманітності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,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перешкоджає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заростанню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територій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кущами.</w:t>
      </w:r>
    </w:p>
    <w:p w:rsidR="00861843" w:rsidRPr="00F07AF3" w:rsidRDefault="00861843" w:rsidP="00BD20AB">
      <w:pPr>
        <w:pStyle w:val="31"/>
        <w:spacing w:line="360" w:lineRule="auto"/>
        <w:jc w:val="both"/>
        <w:rPr>
          <w:rFonts w:ascii="Times New Roman" w:hAnsi="Times New Roman" w:cs="Times New Roman"/>
          <w:b w:val="0"/>
          <w:color w:val="auto"/>
          <w:szCs w:val="28"/>
          <w:lang w:val="ru-RU"/>
        </w:rPr>
      </w:pPr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3.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Низький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вуглецевий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слід</w:t>
      </w:r>
      <w:proofErr w:type="spellEnd"/>
      <w:r w:rsidR="000F0B63" w:rsidRPr="00F07AF3">
        <w:rPr>
          <w:rStyle w:val="af6"/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</w:t>
      </w:r>
      <w:r w:rsidR="00D7104E" w:rsidRPr="00F07AF3">
        <w:rPr>
          <w:rStyle w:val="af6"/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- </w:t>
      </w:r>
      <w:proofErr w:type="spellStart"/>
      <w:r w:rsidR="00D7104E"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з</w:t>
      </w:r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авдяки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меншому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споживанню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кормів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і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високій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ефективності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перетравлення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органічної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маси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кози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пр</w:t>
      </w:r>
      <w:r w:rsidR="00D7104E"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одукують</w:t>
      </w:r>
      <w:proofErr w:type="spellEnd"/>
      <w:r w:rsidR="00D7104E"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="00D7104E"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приблизно</w:t>
      </w:r>
      <w:proofErr w:type="spellEnd"/>
      <w:r w:rsidR="00D7104E"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на 40 % </w:t>
      </w:r>
      <w:proofErr w:type="spellStart"/>
      <w:r w:rsidR="00D7104E"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менше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метану, </w:t>
      </w:r>
      <w:proofErr w:type="spellStart"/>
      <w:proofErr w:type="gram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ніж</w:t>
      </w:r>
      <w:proofErr w:type="spellEnd"/>
      <w:proofErr w:type="gram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корови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.</w:t>
      </w:r>
    </w:p>
    <w:p w:rsidR="00861843" w:rsidRPr="00F07AF3" w:rsidRDefault="00861843" w:rsidP="00BD20AB">
      <w:pPr>
        <w:pStyle w:val="31"/>
        <w:spacing w:after="240" w:line="360" w:lineRule="auto"/>
        <w:jc w:val="both"/>
        <w:rPr>
          <w:rFonts w:ascii="Times New Roman" w:hAnsi="Times New Roman" w:cs="Times New Roman"/>
          <w:b w:val="0"/>
          <w:color w:val="auto"/>
          <w:szCs w:val="28"/>
          <w:lang w:val="ru-RU"/>
        </w:rPr>
      </w:pPr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4.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Використання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маргінальних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земель</w:t>
      </w:r>
      <w:r w:rsidR="000F0B63" w:rsidRPr="00F07AF3">
        <w:rPr>
          <w:rStyle w:val="af6"/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</w:t>
      </w:r>
      <w:r w:rsidR="00D7104E" w:rsidRPr="00F07AF3">
        <w:rPr>
          <w:rStyle w:val="af6"/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- </w:t>
      </w:r>
      <w:proofErr w:type="spellStart"/>
      <w:r w:rsidR="00D7104E"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к</w:t>
      </w:r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озівництво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може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розвиватись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у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гірських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територіях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, степах,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регіонах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із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неродючими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ґрунтами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,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що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забезпечує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оптимізацію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gram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ландшафтного</w:t>
      </w:r>
      <w:proofErr w:type="gram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користування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.</w:t>
      </w:r>
    </w:p>
    <w:p w:rsidR="00861843" w:rsidRPr="00F07AF3" w:rsidRDefault="00861843" w:rsidP="00BD20AB">
      <w:pPr>
        <w:pStyle w:val="21"/>
        <w:spacing w:before="0"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F07AF3">
        <w:rPr>
          <w:rStyle w:val="af6"/>
          <w:rFonts w:ascii="Times New Roman" w:hAnsi="Times New Roman" w:cs="Times New Roman"/>
          <w:bCs/>
          <w:color w:val="auto"/>
          <w:sz w:val="28"/>
          <w:szCs w:val="28"/>
          <w:lang w:val="ru-RU"/>
        </w:rPr>
        <w:t>Б</w:t>
      </w:r>
      <w:proofErr w:type="gramEnd"/>
      <w:r w:rsidRPr="00F07AF3">
        <w:rPr>
          <w:rStyle w:val="af6"/>
          <w:rFonts w:ascii="Times New Roman" w:hAnsi="Times New Roman" w:cs="Times New Roman"/>
          <w:bCs/>
          <w:color w:val="auto"/>
          <w:sz w:val="28"/>
          <w:szCs w:val="28"/>
          <w:lang w:val="ru-RU"/>
        </w:rPr>
        <w:t>ІОЛОГІЧНІ ВЛАСТИВОСТІ КОЗЯЧОГО МОЛОКА</w:t>
      </w:r>
    </w:p>
    <w:p w:rsidR="00F07AF3" w:rsidRDefault="00861843" w:rsidP="00BD20AB">
      <w:pPr>
        <w:pStyle w:val="aff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proofErr w:type="spellStart"/>
      <w:r w:rsidRPr="00F07AF3">
        <w:rPr>
          <w:sz w:val="28"/>
          <w:szCs w:val="28"/>
        </w:rPr>
        <w:t>Козяче</w:t>
      </w:r>
      <w:proofErr w:type="spellEnd"/>
      <w:r w:rsidRPr="00F07AF3">
        <w:rPr>
          <w:sz w:val="28"/>
          <w:szCs w:val="28"/>
        </w:rPr>
        <w:t xml:space="preserve"> молоко </w:t>
      </w:r>
      <w:proofErr w:type="spellStart"/>
      <w:r w:rsidRPr="00F07AF3">
        <w:rPr>
          <w:sz w:val="28"/>
          <w:szCs w:val="28"/>
        </w:rPr>
        <w:t>унікальне</w:t>
      </w:r>
      <w:proofErr w:type="spellEnd"/>
      <w:r w:rsidRPr="00F07AF3">
        <w:rPr>
          <w:sz w:val="28"/>
          <w:szCs w:val="28"/>
        </w:rPr>
        <w:t xml:space="preserve"> за </w:t>
      </w:r>
      <w:proofErr w:type="spellStart"/>
      <w:r w:rsidRPr="00F07AF3">
        <w:rPr>
          <w:sz w:val="28"/>
          <w:szCs w:val="28"/>
        </w:rPr>
        <w:t>своїм</w:t>
      </w:r>
      <w:proofErr w:type="spellEnd"/>
      <w:r w:rsidRPr="00F07AF3">
        <w:rPr>
          <w:sz w:val="28"/>
          <w:szCs w:val="28"/>
        </w:rPr>
        <w:t xml:space="preserve"> складом:</w:t>
      </w:r>
    </w:p>
    <w:p w:rsidR="00F07AF3" w:rsidRDefault="00861843" w:rsidP="00BD20AB">
      <w:pPr>
        <w:pStyle w:val="aff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F07AF3">
        <w:rPr>
          <w:rStyle w:val="af6"/>
          <w:b w:val="0"/>
          <w:sz w:val="28"/>
          <w:szCs w:val="28"/>
          <w:lang w:val="uk-UA"/>
        </w:rPr>
        <w:t xml:space="preserve">1. </w:t>
      </w:r>
      <w:proofErr w:type="spellStart"/>
      <w:r w:rsidRPr="00F07AF3">
        <w:rPr>
          <w:rStyle w:val="af6"/>
          <w:b w:val="0"/>
          <w:sz w:val="28"/>
          <w:szCs w:val="28"/>
          <w:lang w:val="uk-UA"/>
        </w:rPr>
        <w:t>Гіпоалергенність</w:t>
      </w:r>
      <w:proofErr w:type="spellEnd"/>
      <w:r w:rsidR="00F07AF3">
        <w:rPr>
          <w:rStyle w:val="af6"/>
          <w:b w:val="0"/>
          <w:sz w:val="28"/>
          <w:szCs w:val="28"/>
          <w:lang w:val="uk-UA"/>
        </w:rPr>
        <w:t>:</w:t>
      </w:r>
      <w:r w:rsidR="00F07AF3" w:rsidRPr="00F07AF3">
        <w:rPr>
          <w:rStyle w:val="af6"/>
          <w:b w:val="0"/>
          <w:bCs w:val="0"/>
          <w:szCs w:val="28"/>
          <w:lang w:val="uk-UA"/>
        </w:rPr>
        <w:t xml:space="preserve"> </w:t>
      </w:r>
      <w:r w:rsidR="00F07AF3">
        <w:rPr>
          <w:sz w:val="28"/>
          <w:szCs w:val="28"/>
          <w:lang w:val="uk-UA"/>
        </w:rPr>
        <w:t>м</w:t>
      </w:r>
      <w:r w:rsidRPr="00F07AF3">
        <w:rPr>
          <w:sz w:val="28"/>
          <w:szCs w:val="28"/>
          <w:lang w:val="uk-UA"/>
        </w:rPr>
        <w:t xml:space="preserve">істить інший тип казеїну — </w:t>
      </w:r>
      <w:r w:rsidRPr="00F07AF3">
        <w:rPr>
          <w:sz w:val="28"/>
          <w:szCs w:val="28"/>
          <w:lang w:val="en-US"/>
        </w:rPr>
        <w:t>A</w:t>
      </w:r>
      <w:r w:rsidRPr="00F07AF3">
        <w:rPr>
          <w:sz w:val="28"/>
          <w:szCs w:val="28"/>
          <w:lang w:val="uk-UA"/>
        </w:rPr>
        <w:t>2-білок, який рідше викликає алергію.</w:t>
      </w:r>
      <w:r w:rsidR="00F07AF3" w:rsidRPr="00F07AF3">
        <w:rPr>
          <w:sz w:val="28"/>
          <w:szCs w:val="28"/>
          <w:lang w:val="uk-UA"/>
        </w:rPr>
        <w:t xml:space="preserve"> </w:t>
      </w:r>
      <w:r w:rsidRPr="00F07AF3">
        <w:rPr>
          <w:sz w:val="28"/>
          <w:szCs w:val="28"/>
          <w:lang w:val="uk-UA"/>
        </w:rPr>
        <w:t>Жирові кульки дрібніші у 10 разів, що полегшує травлення.</w:t>
      </w:r>
    </w:p>
    <w:p w:rsidR="00D7104E" w:rsidRPr="00F07AF3" w:rsidRDefault="00861843" w:rsidP="00BD20AB">
      <w:pPr>
        <w:pStyle w:val="aff8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F07AF3">
        <w:rPr>
          <w:rStyle w:val="af6"/>
          <w:b w:val="0"/>
          <w:sz w:val="28"/>
          <w:szCs w:val="28"/>
          <w:lang w:val="uk-UA"/>
        </w:rPr>
        <w:t>2. Висока живильна цінність</w:t>
      </w:r>
      <w:r w:rsidR="00F07AF3">
        <w:rPr>
          <w:rStyle w:val="af6"/>
          <w:b w:val="0"/>
          <w:sz w:val="28"/>
          <w:szCs w:val="28"/>
          <w:lang w:val="uk-UA"/>
        </w:rPr>
        <w:t xml:space="preserve">: </w:t>
      </w:r>
      <w:r w:rsidR="00F07AF3">
        <w:rPr>
          <w:sz w:val="28"/>
          <w:szCs w:val="28"/>
          <w:lang w:val="uk-UA"/>
        </w:rPr>
        <w:t>у</w:t>
      </w:r>
      <w:r w:rsidRPr="00F07AF3">
        <w:rPr>
          <w:sz w:val="28"/>
          <w:szCs w:val="28"/>
          <w:lang w:val="uk-UA"/>
        </w:rPr>
        <w:t xml:space="preserve"> молоці підвищений вміст:</w:t>
      </w:r>
      <w:r w:rsidR="000F0B63" w:rsidRPr="00F07AF3">
        <w:rPr>
          <w:sz w:val="28"/>
          <w:szCs w:val="28"/>
          <w:lang w:val="uk-UA"/>
        </w:rPr>
        <w:t xml:space="preserve"> </w:t>
      </w:r>
      <w:r w:rsidR="00D7104E" w:rsidRPr="00F07AF3">
        <w:rPr>
          <w:sz w:val="28"/>
          <w:szCs w:val="28"/>
          <w:lang w:val="uk-UA"/>
        </w:rPr>
        <w:t xml:space="preserve">кальцію, магнію, калію, вітаміну А, </w:t>
      </w:r>
      <w:proofErr w:type="spellStart"/>
      <w:r w:rsidR="00D7104E" w:rsidRPr="00F07AF3">
        <w:rPr>
          <w:sz w:val="28"/>
          <w:szCs w:val="28"/>
          <w:lang w:val="uk-UA"/>
        </w:rPr>
        <w:t>середн</w:t>
      </w:r>
      <w:r w:rsidR="000133CD" w:rsidRPr="00F07AF3">
        <w:rPr>
          <w:sz w:val="28"/>
          <w:szCs w:val="28"/>
          <w:lang w:val="uk-UA"/>
        </w:rPr>
        <w:t>ьоланцюгових</w:t>
      </w:r>
      <w:proofErr w:type="spellEnd"/>
      <w:r w:rsidR="000133CD" w:rsidRPr="00F07AF3">
        <w:rPr>
          <w:sz w:val="28"/>
          <w:szCs w:val="28"/>
          <w:lang w:val="uk-UA"/>
        </w:rPr>
        <w:t xml:space="preserve"> жирних кислот</w:t>
      </w:r>
      <w:r w:rsidR="00D7104E" w:rsidRPr="00F07AF3">
        <w:rPr>
          <w:sz w:val="28"/>
          <w:szCs w:val="28"/>
          <w:lang w:val="uk-UA"/>
        </w:rPr>
        <w:t>, які засвоюються без навантаження на підшлункову залозу.</w:t>
      </w:r>
    </w:p>
    <w:p w:rsidR="00861843" w:rsidRPr="00F07AF3" w:rsidRDefault="00861843" w:rsidP="00BD20AB">
      <w:pPr>
        <w:pStyle w:val="31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Cs w:val="28"/>
          <w:lang w:val="ru-RU"/>
        </w:rPr>
      </w:pPr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lastRenderedPageBreak/>
        <w:t xml:space="preserve">3.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Природний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пробіотичний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ефект</w:t>
      </w:r>
      <w:proofErr w:type="spellEnd"/>
      <w:r w:rsidR="000F0B63" w:rsidRPr="00F07AF3">
        <w:rPr>
          <w:rStyle w:val="af6"/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 </w:t>
      </w:r>
      <w:r w:rsidR="00D7104E" w:rsidRPr="00F07AF3">
        <w:rPr>
          <w:rStyle w:val="af6"/>
          <w:rFonts w:ascii="Times New Roman" w:hAnsi="Times New Roman" w:cs="Times New Roman"/>
          <w:b/>
          <w:bCs/>
          <w:color w:val="auto"/>
          <w:szCs w:val="28"/>
          <w:lang w:val="ru-RU"/>
        </w:rPr>
        <w:t xml:space="preserve">- </w:t>
      </w:r>
      <w:proofErr w:type="spellStart"/>
      <w:r w:rsidR="00D7104E"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к</w:t>
      </w:r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озяче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молоко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містить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олігосахариди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,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подібні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до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олігосахаридів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грудного молока,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що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proofErr w:type="gram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</w:t>
      </w:r>
      <w:proofErr w:type="gram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ідтримують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корисну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мікрофлору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кишечника.</w:t>
      </w:r>
    </w:p>
    <w:p w:rsidR="00861843" w:rsidRPr="00F07AF3" w:rsidRDefault="00861843" w:rsidP="00BD20AB">
      <w:pPr>
        <w:pStyle w:val="31"/>
        <w:spacing w:before="0" w:line="360" w:lineRule="auto"/>
        <w:jc w:val="both"/>
        <w:rPr>
          <w:rFonts w:ascii="Times New Roman" w:hAnsi="Times New Roman" w:cs="Times New Roman"/>
          <w:color w:val="auto"/>
          <w:szCs w:val="28"/>
          <w:lang w:val="ru-RU"/>
        </w:rPr>
      </w:pPr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4.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Антибактеріальні</w:t>
      </w:r>
      <w:proofErr w:type="spellEnd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</w:t>
      </w:r>
      <w:proofErr w:type="spellStart"/>
      <w:r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>властивості</w:t>
      </w:r>
      <w:proofErr w:type="spellEnd"/>
      <w:r w:rsidR="000F0B63"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 </w:t>
      </w:r>
      <w:r w:rsidR="00D7104E" w:rsidRPr="00F07AF3">
        <w:rPr>
          <w:rStyle w:val="af6"/>
          <w:rFonts w:ascii="Times New Roman" w:hAnsi="Times New Roman" w:cs="Times New Roman"/>
          <w:bCs/>
          <w:color w:val="auto"/>
          <w:szCs w:val="28"/>
          <w:lang w:val="ru-RU"/>
        </w:rPr>
        <w:t xml:space="preserve">- </w:t>
      </w:r>
      <w:proofErr w:type="spellStart"/>
      <w:r w:rsidR="00D7104E"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л</w:t>
      </w:r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ізоцим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і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каприлова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кислота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забезпечують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природний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захист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від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патогенних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бактерій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Cs w:val="28"/>
          <w:lang w:val="ru-RU"/>
        </w:rPr>
        <w:t>.</w:t>
      </w:r>
    </w:p>
    <w:p w:rsidR="00861843" w:rsidRPr="00F07AF3" w:rsidRDefault="00861843" w:rsidP="00BD20AB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7AF3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ТЕХНОЛОГІЧНІ ОСОБЛИВОСТІ ВИРОБНИЦТВА</w:t>
      </w:r>
    </w:p>
    <w:p w:rsidR="00861843" w:rsidRPr="00F07AF3" w:rsidRDefault="00861843" w:rsidP="00BD20AB">
      <w:pPr>
        <w:pStyle w:val="aff8"/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sz w:val="28"/>
          <w:szCs w:val="28"/>
        </w:rPr>
        <w:t>Виробництво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екологічно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чистої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продукції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козівництва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вимага</w:t>
      </w:r>
      <w:proofErr w:type="gramStart"/>
      <w:r w:rsidRPr="00F07AF3">
        <w:rPr>
          <w:sz w:val="28"/>
          <w:szCs w:val="28"/>
        </w:rPr>
        <w:t>є</w:t>
      </w:r>
      <w:proofErr w:type="spellEnd"/>
      <w:r w:rsidRPr="00F07AF3">
        <w:rPr>
          <w:sz w:val="28"/>
          <w:szCs w:val="28"/>
        </w:rPr>
        <w:t>:</w:t>
      </w:r>
      <w:proofErr w:type="gramEnd"/>
    </w:p>
    <w:p w:rsidR="00861843" w:rsidRPr="00F07AF3" w:rsidRDefault="00861843" w:rsidP="00BD20AB">
      <w:pPr>
        <w:pStyle w:val="aff8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rStyle w:val="af6"/>
          <w:b w:val="0"/>
          <w:sz w:val="28"/>
          <w:szCs w:val="28"/>
        </w:rPr>
        <w:t>Органічного</w:t>
      </w:r>
      <w:proofErr w:type="spellEnd"/>
      <w:r w:rsidRPr="00F07AF3">
        <w:rPr>
          <w:rStyle w:val="af6"/>
          <w:b w:val="0"/>
          <w:sz w:val="28"/>
          <w:szCs w:val="28"/>
        </w:rPr>
        <w:t xml:space="preserve"> </w:t>
      </w:r>
      <w:proofErr w:type="spellStart"/>
      <w:proofErr w:type="gramStart"/>
      <w:r w:rsidRPr="00F07AF3">
        <w:rPr>
          <w:rStyle w:val="af6"/>
          <w:b w:val="0"/>
          <w:sz w:val="28"/>
          <w:szCs w:val="28"/>
        </w:rPr>
        <w:t>п</w:t>
      </w:r>
      <w:proofErr w:type="gramEnd"/>
      <w:r w:rsidRPr="00F07AF3">
        <w:rPr>
          <w:rStyle w:val="af6"/>
          <w:b w:val="0"/>
          <w:sz w:val="28"/>
          <w:szCs w:val="28"/>
        </w:rPr>
        <w:t>ідходу</w:t>
      </w:r>
      <w:proofErr w:type="spellEnd"/>
      <w:r w:rsidRPr="00F07AF3">
        <w:rPr>
          <w:rStyle w:val="af6"/>
          <w:b w:val="0"/>
          <w:sz w:val="28"/>
          <w:szCs w:val="28"/>
        </w:rPr>
        <w:t xml:space="preserve"> до </w:t>
      </w:r>
      <w:proofErr w:type="spellStart"/>
      <w:r w:rsidRPr="00F07AF3">
        <w:rPr>
          <w:rStyle w:val="af6"/>
          <w:b w:val="0"/>
          <w:sz w:val="28"/>
          <w:szCs w:val="28"/>
        </w:rPr>
        <w:t>годівлі</w:t>
      </w:r>
      <w:proofErr w:type="spellEnd"/>
      <w:r w:rsidRPr="00F07AF3">
        <w:rPr>
          <w:sz w:val="28"/>
          <w:szCs w:val="28"/>
        </w:rPr>
        <w:t xml:space="preserve"> — заборона </w:t>
      </w:r>
      <w:proofErr w:type="spellStart"/>
      <w:r w:rsidRPr="00F07AF3">
        <w:rPr>
          <w:sz w:val="28"/>
          <w:szCs w:val="28"/>
        </w:rPr>
        <w:t>гормонів</w:t>
      </w:r>
      <w:proofErr w:type="spellEnd"/>
      <w:r w:rsidRPr="00F07AF3">
        <w:rPr>
          <w:sz w:val="28"/>
          <w:szCs w:val="28"/>
        </w:rPr>
        <w:t xml:space="preserve"> та </w:t>
      </w:r>
      <w:proofErr w:type="spellStart"/>
      <w:r w:rsidRPr="00F07AF3">
        <w:rPr>
          <w:sz w:val="28"/>
          <w:szCs w:val="28"/>
        </w:rPr>
        <w:t>невиправданого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використання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антибіотиків</w:t>
      </w:r>
      <w:proofErr w:type="spellEnd"/>
      <w:r w:rsidRPr="00F07AF3">
        <w:rPr>
          <w:sz w:val="28"/>
          <w:szCs w:val="28"/>
        </w:rPr>
        <w:t>.</w:t>
      </w:r>
    </w:p>
    <w:p w:rsidR="00861843" w:rsidRPr="00F07AF3" w:rsidRDefault="00861843" w:rsidP="00BD20AB">
      <w:pPr>
        <w:pStyle w:val="aff8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rStyle w:val="af6"/>
          <w:b w:val="0"/>
          <w:sz w:val="28"/>
          <w:szCs w:val="28"/>
        </w:rPr>
        <w:t>Сучасних</w:t>
      </w:r>
      <w:proofErr w:type="spellEnd"/>
      <w:r w:rsidRPr="00F07AF3">
        <w:rPr>
          <w:rStyle w:val="af6"/>
          <w:b w:val="0"/>
          <w:sz w:val="28"/>
          <w:szCs w:val="28"/>
        </w:rPr>
        <w:t xml:space="preserve"> </w:t>
      </w:r>
      <w:proofErr w:type="spellStart"/>
      <w:r w:rsidRPr="00F07AF3">
        <w:rPr>
          <w:rStyle w:val="af6"/>
          <w:b w:val="0"/>
          <w:sz w:val="28"/>
          <w:szCs w:val="28"/>
        </w:rPr>
        <w:t>методі</w:t>
      </w:r>
      <w:proofErr w:type="gramStart"/>
      <w:r w:rsidRPr="00F07AF3">
        <w:rPr>
          <w:rStyle w:val="af6"/>
          <w:b w:val="0"/>
          <w:sz w:val="28"/>
          <w:szCs w:val="28"/>
        </w:rPr>
        <w:t>в</w:t>
      </w:r>
      <w:proofErr w:type="spellEnd"/>
      <w:proofErr w:type="gramEnd"/>
      <w:r w:rsidRPr="00F07AF3">
        <w:rPr>
          <w:rStyle w:val="af6"/>
          <w:b w:val="0"/>
          <w:sz w:val="28"/>
          <w:szCs w:val="28"/>
        </w:rPr>
        <w:t xml:space="preserve"> </w:t>
      </w:r>
      <w:proofErr w:type="spellStart"/>
      <w:r w:rsidRPr="00F07AF3">
        <w:rPr>
          <w:rStyle w:val="af6"/>
          <w:b w:val="0"/>
          <w:sz w:val="28"/>
          <w:szCs w:val="28"/>
        </w:rPr>
        <w:t>доїння</w:t>
      </w:r>
      <w:proofErr w:type="spellEnd"/>
      <w:r w:rsidRPr="00F07AF3">
        <w:rPr>
          <w:rStyle w:val="af6"/>
          <w:b w:val="0"/>
          <w:sz w:val="28"/>
          <w:szCs w:val="28"/>
        </w:rPr>
        <w:t xml:space="preserve"> і </w:t>
      </w:r>
      <w:proofErr w:type="spellStart"/>
      <w:r w:rsidRPr="00F07AF3">
        <w:rPr>
          <w:rStyle w:val="af6"/>
          <w:b w:val="0"/>
          <w:sz w:val="28"/>
          <w:szCs w:val="28"/>
        </w:rPr>
        <w:t>переробки</w:t>
      </w:r>
      <w:proofErr w:type="spellEnd"/>
      <w:r w:rsidRPr="00F07AF3">
        <w:rPr>
          <w:sz w:val="28"/>
          <w:szCs w:val="28"/>
        </w:rPr>
        <w:t xml:space="preserve"> — </w:t>
      </w:r>
      <w:proofErr w:type="spellStart"/>
      <w:r w:rsidRPr="00F07AF3">
        <w:rPr>
          <w:sz w:val="28"/>
          <w:szCs w:val="28"/>
        </w:rPr>
        <w:t>пастеризація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низькотемпературним</w:t>
      </w:r>
      <w:proofErr w:type="spellEnd"/>
      <w:r w:rsidRPr="00F07AF3">
        <w:rPr>
          <w:sz w:val="28"/>
          <w:szCs w:val="28"/>
        </w:rPr>
        <w:t xml:space="preserve"> способом, </w:t>
      </w:r>
      <w:proofErr w:type="spellStart"/>
      <w:r w:rsidRPr="00F07AF3">
        <w:rPr>
          <w:sz w:val="28"/>
          <w:szCs w:val="28"/>
        </w:rPr>
        <w:t>фільтраційні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системи</w:t>
      </w:r>
      <w:proofErr w:type="spellEnd"/>
      <w:r w:rsidRPr="00F07AF3">
        <w:rPr>
          <w:sz w:val="28"/>
          <w:szCs w:val="28"/>
        </w:rPr>
        <w:t>.</w:t>
      </w:r>
    </w:p>
    <w:p w:rsidR="00861843" w:rsidRPr="00F07AF3" w:rsidRDefault="00861843" w:rsidP="00BD20AB">
      <w:pPr>
        <w:pStyle w:val="aff8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F07AF3">
        <w:rPr>
          <w:rStyle w:val="af6"/>
          <w:b w:val="0"/>
          <w:sz w:val="28"/>
          <w:szCs w:val="28"/>
        </w:rPr>
        <w:t xml:space="preserve">Контролю </w:t>
      </w:r>
      <w:proofErr w:type="spellStart"/>
      <w:r w:rsidRPr="00F07AF3">
        <w:rPr>
          <w:rStyle w:val="af6"/>
          <w:b w:val="0"/>
          <w:sz w:val="28"/>
          <w:szCs w:val="28"/>
        </w:rPr>
        <w:t>гіпоалергенності</w:t>
      </w:r>
      <w:proofErr w:type="spellEnd"/>
      <w:r w:rsidRPr="00F07AF3">
        <w:rPr>
          <w:sz w:val="28"/>
          <w:szCs w:val="28"/>
        </w:rPr>
        <w:t xml:space="preserve"> — </w:t>
      </w:r>
      <w:proofErr w:type="spellStart"/>
      <w:r w:rsidRPr="00F07AF3">
        <w:rPr>
          <w:sz w:val="28"/>
          <w:szCs w:val="28"/>
        </w:rPr>
        <w:t>регулярні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лабораторні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proofErr w:type="gramStart"/>
      <w:r w:rsidRPr="00F07AF3">
        <w:rPr>
          <w:sz w:val="28"/>
          <w:szCs w:val="28"/>
        </w:rPr>
        <w:t>досл</w:t>
      </w:r>
      <w:proofErr w:type="gramEnd"/>
      <w:r w:rsidRPr="00F07AF3">
        <w:rPr>
          <w:sz w:val="28"/>
          <w:szCs w:val="28"/>
        </w:rPr>
        <w:t>ідження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білкового</w:t>
      </w:r>
      <w:proofErr w:type="spellEnd"/>
      <w:r w:rsidRPr="00F07AF3">
        <w:rPr>
          <w:sz w:val="28"/>
          <w:szCs w:val="28"/>
        </w:rPr>
        <w:t xml:space="preserve"> складу та </w:t>
      </w:r>
      <w:proofErr w:type="spellStart"/>
      <w:r w:rsidRPr="00F07AF3">
        <w:rPr>
          <w:sz w:val="28"/>
          <w:szCs w:val="28"/>
        </w:rPr>
        <w:t>мікробіологічних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показників</w:t>
      </w:r>
      <w:proofErr w:type="spellEnd"/>
      <w:r w:rsidRPr="00F07AF3">
        <w:rPr>
          <w:sz w:val="28"/>
          <w:szCs w:val="28"/>
        </w:rPr>
        <w:t>.</w:t>
      </w:r>
    </w:p>
    <w:p w:rsidR="00861843" w:rsidRPr="00F07AF3" w:rsidRDefault="00861843" w:rsidP="00BD20AB">
      <w:pPr>
        <w:pStyle w:val="aff8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rStyle w:val="af6"/>
          <w:b w:val="0"/>
          <w:sz w:val="28"/>
          <w:szCs w:val="28"/>
        </w:rPr>
        <w:t>Виробництва</w:t>
      </w:r>
      <w:proofErr w:type="spellEnd"/>
      <w:r w:rsidRPr="00F07AF3">
        <w:rPr>
          <w:rStyle w:val="af6"/>
          <w:b w:val="0"/>
          <w:sz w:val="28"/>
          <w:szCs w:val="28"/>
        </w:rPr>
        <w:t xml:space="preserve"> </w:t>
      </w:r>
      <w:proofErr w:type="spellStart"/>
      <w:r w:rsidRPr="00F07AF3">
        <w:rPr>
          <w:rStyle w:val="af6"/>
          <w:b w:val="0"/>
          <w:sz w:val="28"/>
          <w:szCs w:val="28"/>
        </w:rPr>
        <w:t>ремісничих</w:t>
      </w:r>
      <w:proofErr w:type="spellEnd"/>
      <w:r w:rsidRPr="00F07AF3">
        <w:rPr>
          <w:rStyle w:val="af6"/>
          <w:b w:val="0"/>
          <w:sz w:val="28"/>
          <w:szCs w:val="28"/>
        </w:rPr>
        <w:t xml:space="preserve"> </w:t>
      </w:r>
      <w:proofErr w:type="spellStart"/>
      <w:r w:rsidRPr="00F07AF3">
        <w:rPr>
          <w:rStyle w:val="af6"/>
          <w:b w:val="0"/>
          <w:sz w:val="28"/>
          <w:szCs w:val="28"/>
        </w:rPr>
        <w:t>сирів</w:t>
      </w:r>
      <w:proofErr w:type="spellEnd"/>
      <w:r w:rsidRPr="00F07AF3">
        <w:rPr>
          <w:sz w:val="28"/>
          <w:szCs w:val="28"/>
        </w:rPr>
        <w:t xml:space="preserve"> — </w:t>
      </w:r>
      <w:proofErr w:type="spellStart"/>
      <w:r w:rsidRPr="00F07AF3">
        <w:rPr>
          <w:sz w:val="28"/>
          <w:szCs w:val="28"/>
        </w:rPr>
        <w:t>витримані</w:t>
      </w:r>
      <w:proofErr w:type="spellEnd"/>
      <w:r w:rsidRPr="00F07AF3">
        <w:rPr>
          <w:sz w:val="28"/>
          <w:szCs w:val="28"/>
        </w:rPr>
        <w:t xml:space="preserve">, </w:t>
      </w:r>
      <w:proofErr w:type="spellStart"/>
      <w:proofErr w:type="gramStart"/>
      <w:r w:rsidRPr="00F07AF3">
        <w:rPr>
          <w:sz w:val="28"/>
          <w:szCs w:val="28"/>
        </w:rPr>
        <w:t>м'як</w:t>
      </w:r>
      <w:proofErr w:type="gramEnd"/>
      <w:r w:rsidRPr="00F07AF3">
        <w:rPr>
          <w:sz w:val="28"/>
          <w:szCs w:val="28"/>
        </w:rPr>
        <w:t>і</w:t>
      </w:r>
      <w:proofErr w:type="spellEnd"/>
      <w:r w:rsidRPr="00F07AF3">
        <w:rPr>
          <w:sz w:val="28"/>
          <w:szCs w:val="28"/>
        </w:rPr>
        <w:t xml:space="preserve">, </w:t>
      </w:r>
      <w:proofErr w:type="spellStart"/>
      <w:r w:rsidRPr="00F07AF3">
        <w:rPr>
          <w:sz w:val="28"/>
          <w:szCs w:val="28"/>
        </w:rPr>
        <w:t>козячі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сири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стають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популярними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серед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споживачів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еко-продукції</w:t>
      </w:r>
      <w:proofErr w:type="spellEnd"/>
      <w:r w:rsidRPr="00F07AF3">
        <w:rPr>
          <w:sz w:val="28"/>
          <w:szCs w:val="28"/>
        </w:rPr>
        <w:t>.</w:t>
      </w:r>
    </w:p>
    <w:p w:rsidR="00861843" w:rsidRPr="00F07AF3" w:rsidRDefault="00861843" w:rsidP="00BD20AB">
      <w:pPr>
        <w:pStyle w:val="21"/>
        <w:spacing w:line="36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07AF3">
        <w:rPr>
          <w:rStyle w:val="af6"/>
          <w:rFonts w:ascii="Times New Roman" w:hAnsi="Times New Roman" w:cs="Times New Roman"/>
          <w:bCs/>
          <w:color w:val="auto"/>
          <w:sz w:val="28"/>
          <w:szCs w:val="28"/>
          <w:lang w:val="ru-RU"/>
        </w:rPr>
        <w:t>ЕКОНОМІЧНІ ПЕРСПЕКТИВИ ГАЛУЗІ</w:t>
      </w:r>
      <w:r w:rsidR="000F0B63" w:rsidRPr="00F07AF3">
        <w:rPr>
          <w:rStyle w:val="af6"/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</w:t>
      </w:r>
      <w:proofErr w:type="spellStart"/>
      <w:proofErr w:type="gram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Св</w:t>
      </w:r>
      <w:proofErr w:type="gram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ітовий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ринок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продукції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козівництва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зростає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темпами 10–15 %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щорічно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.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Це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зумовлено</w:t>
      </w:r>
      <w:proofErr w:type="spellEnd"/>
      <w:r w:rsidRPr="00F07AF3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:</w:t>
      </w:r>
    </w:p>
    <w:p w:rsidR="00861843" w:rsidRPr="00F07AF3" w:rsidRDefault="00861843" w:rsidP="00BD20AB">
      <w:pPr>
        <w:pStyle w:val="aff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sz w:val="28"/>
          <w:szCs w:val="28"/>
        </w:rPr>
        <w:t>збільшенням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попиту</w:t>
      </w:r>
      <w:proofErr w:type="spellEnd"/>
      <w:r w:rsidRPr="00F07AF3">
        <w:rPr>
          <w:sz w:val="28"/>
          <w:szCs w:val="28"/>
        </w:rPr>
        <w:t xml:space="preserve"> на </w:t>
      </w:r>
      <w:proofErr w:type="spellStart"/>
      <w:r w:rsidRPr="00F07AF3">
        <w:rPr>
          <w:sz w:val="28"/>
          <w:szCs w:val="28"/>
        </w:rPr>
        <w:t>функціональні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продукти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харчування</w:t>
      </w:r>
      <w:proofErr w:type="spellEnd"/>
      <w:r w:rsidRPr="00F07AF3">
        <w:rPr>
          <w:sz w:val="28"/>
          <w:szCs w:val="28"/>
        </w:rPr>
        <w:t>;</w:t>
      </w:r>
    </w:p>
    <w:p w:rsidR="00861843" w:rsidRPr="00F07AF3" w:rsidRDefault="00861843" w:rsidP="00BD20AB">
      <w:pPr>
        <w:pStyle w:val="aff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sz w:val="28"/>
          <w:szCs w:val="28"/>
        </w:rPr>
        <w:t>популярністю</w:t>
      </w:r>
      <w:proofErr w:type="spellEnd"/>
      <w:r w:rsidRPr="00F07AF3">
        <w:rPr>
          <w:sz w:val="28"/>
          <w:szCs w:val="28"/>
        </w:rPr>
        <w:t xml:space="preserve"> здорового </w:t>
      </w:r>
      <w:proofErr w:type="spellStart"/>
      <w:r w:rsidRPr="00F07AF3">
        <w:rPr>
          <w:sz w:val="28"/>
          <w:szCs w:val="28"/>
        </w:rPr>
        <w:t>харчування</w:t>
      </w:r>
      <w:proofErr w:type="spellEnd"/>
      <w:r w:rsidRPr="00F07AF3">
        <w:rPr>
          <w:sz w:val="28"/>
          <w:szCs w:val="28"/>
        </w:rPr>
        <w:t>;</w:t>
      </w:r>
    </w:p>
    <w:p w:rsidR="00861843" w:rsidRPr="00F07AF3" w:rsidRDefault="00861843" w:rsidP="00BD20AB">
      <w:pPr>
        <w:pStyle w:val="aff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sz w:val="28"/>
          <w:szCs w:val="28"/>
        </w:rPr>
        <w:t>розвитком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органічних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господарств</w:t>
      </w:r>
      <w:proofErr w:type="spellEnd"/>
      <w:r w:rsidRPr="00F07AF3">
        <w:rPr>
          <w:sz w:val="28"/>
          <w:szCs w:val="28"/>
        </w:rPr>
        <w:t>;</w:t>
      </w:r>
    </w:p>
    <w:p w:rsidR="00861843" w:rsidRPr="00F07AF3" w:rsidRDefault="00861843" w:rsidP="00BD20AB">
      <w:pPr>
        <w:pStyle w:val="aff8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sz w:val="28"/>
          <w:szCs w:val="28"/>
        </w:rPr>
        <w:t>високою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рентабельністю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виробництва</w:t>
      </w:r>
      <w:proofErr w:type="spellEnd"/>
      <w:r w:rsidRPr="00F07AF3">
        <w:rPr>
          <w:sz w:val="28"/>
          <w:szCs w:val="28"/>
        </w:rPr>
        <w:t>.</w:t>
      </w:r>
    </w:p>
    <w:p w:rsidR="00861843" w:rsidRPr="00F07AF3" w:rsidRDefault="00861843" w:rsidP="00BD20AB">
      <w:pPr>
        <w:pStyle w:val="aff8"/>
        <w:spacing w:line="360" w:lineRule="auto"/>
        <w:jc w:val="both"/>
        <w:rPr>
          <w:sz w:val="28"/>
          <w:szCs w:val="28"/>
        </w:rPr>
      </w:pPr>
      <w:r w:rsidRPr="00F07AF3">
        <w:rPr>
          <w:sz w:val="28"/>
          <w:szCs w:val="28"/>
        </w:rPr>
        <w:t xml:space="preserve">У </w:t>
      </w:r>
      <w:proofErr w:type="spellStart"/>
      <w:r w:rsidRPr="00F07AF3">
        <w:rPr>
          <w:sz w:val="28"/>
          <w:szCs w:val="28"/>
        </w:rPr>
        <w:t>порівнянні</w:t>
      </w:r>
      <w:proofErr w:type="spellEnd"/>
      <w:r w:rsidRPr="00F07AF3">
        <w:rPr>
          <w:sz w:val="28"/>
          <w:szCs w:val="28"/>
        </w:rPr>
        <w:t xml:space="preserve"> з </w:t>
      </w:r>
      <w:proofErr w:type="spellStart"/>
      <w:r w:rsidRPr="00F07AF3">
        <w:rPr>
          <w:sz w:val="28"/>
          <w:szCs w:val="28"/>
        </w:rPr>
        <w:t>корівництвом</w:t>
      </w:r>
      <w:proofErr w:type="spellEnd"/>
      <w:r w:rsidRPr="00F07AF3">
        <w:rPr>
          <w:sz w:val="28"/>
          <w:szCs w:val="28"/>
        </w:rPr>
        <w:t>:</w:t>
      </w:r>
    </w:p>
    <w:p w:rsidR="00861843" w:rsidRPr="00F07AF3" w:rsidRDefault="00861843" w:rsidP="00BD20AB">
      <w:pPr>
        <w:pStyle w:val="aff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sz w:val="28"/>
          <w:szCs w:val="28"/>
        </w:rPr>
        <w:t>собівартість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утримання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кози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нижча</w:t>
      </w:r>
      <w:proofErr w:type="spellEnd"/>
      <w:r w:rsidRPr="00F07AF3">
        <w:rPr>
          <w:sz w:val="28"/>
          <w:szCs w:val="28"/>
        </w:rPr>
        <w:t xml:space="preserve"> на 30–50 %,</w:t>
      </w:r>
    </w:p>
    <w:p w:rsidR="00F07AF3" w:rsidRPr="00F07AF3" w:rsidRDefault="00861843" w:rsidP="00BD20AB">
      <w:pPr>
        <w:pStyle w:val="aff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sz w:val="28"/>
          <w:szCs w:val="28"/>
        </w:rPr>
        <w:lastRenderedPageBreak/>
        <w:t>вартість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кінцевої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продукції</w:t>
      </w:r>
      <w:proofErr w:type="spellEnd"/>
      <w:r w:rsidRPr="00F07AF3">
        <w:rPr>
          <w:sz w:val="28"/>
          <w:szCs w:val="28"/>
        </w:rPr>
        <w:t xml:space="preserve"> — </w:t>
      </w:r>
      <w:proofErr w:type="spellStart"/>
      <w:r w:rsidRPr="00F07AF3">
        <w:rPr>
          <w:sz w:val="28"/>
          <w:szCs w:val="28"/>
        </w:rPr>
        <w:t>значно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вища</w:t>
      </w:r>
      <w:proofErr w:type="spellEnd"/>
      <w:r w:rsidRPr="00F07AF3">
        <w:rPr>
          <w:sz w:val="28"/>
          <w:szCs w:val="28"/>
        </w:rPr>
        <w:t xml:space="preserve"> (</w:t>
      </w:r>
      <w:proofErr w:type="spellStart"/>
      <w:r w:rsidRPr="00F07AF3">
        <w:rPr>
          <w:sz w:val="28"/>
          <w:szCs w:val="28"/>
        </w:rPr>
        <w:t>козячі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сири</w:t>
      </w:r>
      <w:proofErr w:type="spellEnd"/>
      <w:r w:rsidRPr="00F07AF3">
        <w:rPr>
          <w:sz w:val="28"/>
          <w:szCs w:val="28"/>
        </w:rPr>
        <w:t xml:space="preserve">, </w:t>
      </w:r>
      <w:proofErr w:type="spellStart"/>
      <w:r w:rsidRPr="00F07AF3">
        <w:rPr>
          <w:sz w:val="28"/>
          <w:szCs w:val="28"/>
        </w:rPr>
        <w:t>йогурти</w:t>
      </w:r>
      <w:proofErr w:type="spellEnd"/>
      <w:r w:rsidRPr="00F07AF3">
        <w:rPr>
          <w:sz w:val="28"/>
          <w:szCs w:val="28"/>
        </w:rPr>
        <w:t xml:space="preserve">, мило, </w:t>
      </w:r>
      <w:proofErr w:type="spellStart"/>
      <w:r w:rsidRPr="00F07AF3">
        <w:rPr>
          <w:sz w:val="28"/>
          <w:szCs w:val="28"/>
        </w:rPr>
        <w:t>косметичні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засоби</w:t>
      </w:r>
      <w:proofErr w:type="spellEnd"/>
      <w:r w:rsidRPr="00F07AF3">
        <w:rPr>
          <w:sz w:val="28"/>
          <w:szCs w:val="28"/>
        </w:rPr>
        <w:t>).</w:t>
      </w:r>
    </w:p>
    <w:p w:rsidR="00861843" w:rsidRPr="00F07AF3" w:rsidRDefault="00F07AF3" w:rsidP="00BD20AB">
      <w:pPr>
        <w:pStyle w:val="aff8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F07AF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</w:t>
      </w:r>
      <w:proofErr w:type="spellStart"/>
      <w:r w:rsidR="00861843" w:rsidRPr="00F07AF3">
        <w:rPr>
          <w:sz w:val="28"/>
          <w:szCs w:val="28"/>
        </w:rPr>
        <w:t>озівництво</w:t>
      </w:r>
      <w:proofErr w:type="spellEnd"/>
      <w:r w:rsidR="00861843" w:rsidRPr="00F07AF3">
        <w:rPr>
          <w:sz w:val="28"/>
          <w:szCs w:val="28"/>
        </w:rPr>
        <w:t xml:space="preserve"> </w:t>
      </w:r>
      <w:proofErr w:type="spellStart"/>
      <w:r w:rsidR="00861843" w:rsidRPr="00F07AF3">
        <w:rPr>
          <w:sz w:val="28"/>
          <w:szCs w:val="28"/>
        </w:rPr>
        <w:t>вигідне</w:t>
      </w:r>
      <w:proofErr w:type="spellEnd"/>
      <w:r w:rsidR="00861843" w:rsidRPr="00F07AF3">
        <w:rPr>
          <w:sz w:val="28"/>
          <w:szCs w:val="28"/>
        </w:rPr>
        <w:t xml:space="preserve"> для </w:t>
      </w:r>
      <w:proofErr w:type="spellStart"/>
      <w:r w:rsidR="00861843" w:rsidRPr="00F07AF3">
        <w:rPr>
          <w:sz w:val="28"/>
          <w:szCs w:val="28"/>
        </w:rPr>
        <w:t>малих</w:t>
      </w:r>
      <w:proofErr w:type="spellEnd"/>
      <w:r w:rsidR="00861843" w:rsidRPr="00F07AF3">
        <w:rPr>
          <w:sz w:val="28"/>
          <w:szCs w:val="28"/>
        </w:rPr>
        <w:t xml:space="preserve"> фермерств, </w:t>
      </w:r>
      <w:proofErr w:type="spellStart"/>
      <w:r w:rsidR="00861843" w:rsidRPr="00F07AF3">
        <w:rPr>
          <w:sz w:val="28"/>
          <w:szCs w:val="28"/>
        </w:rPr>
        <w:t>адже</w:t>
      </w:r>
      <w:proofErr w:type="spellEnd"/>
      <w:r w:rsidR="00861843" w:rsidRPr="00F07AF3">
        <w:rPr>
          <w:sz w:val="28"/>
          <w:szCs w:val="28"/>
        </w:rPr>
        <w:t xml:space="preserve"> не </w:t>
      </w:r>
      <w:proofErr w:type="spellStart"/>
      <w:r w:rsidR="00861843" w:rsidRPr="00F07AF3">
        <w:rPr>
          <w:sz w:val="28"/>
          <w:szCs w:val="28"/>
        </w:rPr>
        <w:t>потребує</w:t>
      </w:r>
      <w:proofErr w:type="spellEnd"/>
      <w:r w:rsidR="00861843" w:rsidRPr="00F07AF3">
        <w:rPr>
          <w:sz w:val="28"/>
          <w:szCs w:val="28"/>
        </w:rPr>
        <w:t xml:space="preserve"> великих </w:t>
      </w:r>
      <w:proofErr w:type="spellStart"/>
      <w:r w:rsidR="00861843" w:rsidRPr="00F07AF3">
        <w:rPr>
          <w:sz w:val="28"/>
          <w:szCs w:val="28"/>
        </w:rPr>
        <w:t>інвестицій</w:t>
      </w:r>
      <w:proofErr w:type="spellEnd"/>
      <w:r w:rsidR="00861843" w:rsidRPr="00F07AF3">
        <w:rPr>
          <w:sz w:val="28"/>
          <w:szCs w:val="28"/>
        </w:rPr>
        <w:t xml:space="preserve">, </w:t>
      </w:r>
      <w:proofErr w:type="spellStart"/>
      <w:r w:rsidR="00861843" w:rsidRPr="00F07AF3">
        <w:rPr>
          <w:sz w:val="28"/>
          <w:szCs w:val="28"/>
        </w:rPr>
        <w:t>швидко</w:t>
      </w:r>
      <w:proofErr w:type="spellEnd"/>
      <w:r w:rsidR="00861843" w:rsidRPr="00F07AF3">
        <w:rPr>
          <w:sz w:val="28"/>
          <w:szCs w:val="28"/>
        </w:rPr>
        <w:t xml:space="preserve"> </w:t>
      </w:r>
      <w:proofErr w:type="spellStart"/>
      <w:r w:rsidR="00861843" w:rsidRPr="00F07AF3">
        <w:rPr>
          <w:sz w:val="28"/>
          <w:szCs w:val="28"/>
        </w:rPr>
        <w:t>окупається</w:t>
      </w:r>
      <w:proofErr w:type="spellEnd"/>
      <w:r w:rsidR="00861843" w:rsidRPr="00F07AF3">
        <w:rPr>
          <w:sz w:val="28"/>
          <w:szCs w:val="28"/>
        </w:rPr>
        <w:t xml:space="preserve"> й </w:t>
      </w:r>
      <w:proofErr w:type="spellStart"/>
      <w:r w:rsidR="00861843" w:rsidRPr="00F07AF3">
        <w:rPr>
          <w:sz w:val="28"/>
          <w:szCs w:val="28"/>
        </w:rPr>
        <w:t>може</w:t>
      </w:r>
      <w:proofErr w:type="spellEnd"/>
      <w:r w:rsidR="00861843" w:rsidRPr="00F07AF3">
        <w:rPr>
          <w:sz w:val="28"/>
          <w:szCs w:val="28"/>
        </w:rPr>
        <w:t xml:space="preserve"> стати основою локального </w:t>
      </w:r>
      <w:proofErr w:type="spellStart"/>
      <w:r w:rsidR="00861843" w:rsidRPr="00F07AF3">
        <w:rPr>
          <w:sz w:val="28"/>
          <w:szCs w:val="28"/>
        </w:rPr>
        <w:t>бізнесу</w:t>
      </w:r>
      <w:proofErr w:type="spellEnd"/>
      <w:r w:rsidR="00861843" w:rsidRPr="00F07AF3">
        <w:rPr>
          <w:sz w:val="28"/>
          <w:szCs w:val="28"/>
        </w:rPr>
        <w:t>.</w:t>
      </w:r>
    </w:p>
    <w:p w:rsidR="00861843" w:rsidRPr="00F07AF3" w:rsidRDefault="00861843" w:rsidP="00BD20AB">
      <w:pPr>
        <w:pStyle w:val="21"/>
        <w:spacing w:line="36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7AF3">
        <w:rPr>
          <w:rStyle w:val="af6"/>
          <w:rFonts w:ascii="Times New Roman" w:hAnsi="Times New Roman" w:cs="Times New Roman"/>
          <w:b/>
          <w:bCs/>
          <w:color w:val="auto"/>
          <w:sz w:val="28"/>
          <w:szCs w:val="28"/>
        </w:rPr>
        <w:t>СФЕРИ ЗАСТОСУВАННЯ ПРОДУКЦІЇ КОЗІВНИЦТВА</w:t>
      </w:r>
    </w:p>
    <w:p w:rsidR="00861843" w:rsidRPr="00F07AF3" w:rsidRDefault="00861843" w:rsidP="00BD20AB">
      <w:pPr>
        <w:pStyle w:val="aff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rStyle w:val="af6"/>
          <w:b w:val="0"/>
          <w:sz w:val="28"/>
          <w:szCs w:val="28"/>
        </w:rPr>
        <w:t>Дитяче</w:t>
      </w:r>
      <w:proofErr w:type="spellEnd"/>
      <w:r w:rsidRPr="00F07AF3">
        <w:rPr>
          <w:rStyle w:val="af6"/>
          <w:b w:val="0"/>
          <w:sz w:val="28"/>
          <w:szCs w:val="28"/>
        </w:rPr>
        <w:t xml:space="preserve"> </w:t>
      </w:r>
      <w:proofErr w:type="spellStart"/>
      <w:r w:rsidRPr="00F07AF3">
        <w:rPr>
          <w:rStyle w:val="af6"/>
          <w:b w:val="0"/>
          <w:sz w:val="28"/>
          <w:szCs w:val="28"/>
        </w:rPr>
        <w:t>харчування</w:t>
      </w:r>
      <w:proofErr w:type="spellEnd"/>
      <w:r w:rsidRPr="00F07AF3">
        <w:rPr>
          <w:sz w:val="28"/>
          <w:szCs w:val="28"/>
        </w:rPr>
        <w:t xml:space="preserve"> — </w:t>
      </w:r>
      <w:proofErr w:type="spellStart"/>
      <w:r w:rsidRPr="00F07AF3">
        <w:rPr>
          <w:sz w:val="28"/>
          <w:szCs w:val="28"/>
        </w:rPr>
        <w:t>завдяки</w:t>
      </w:r>
      <w:proofErr w:type="spellEnd"/>
      <w:r w:rsidRPr="00F07AF3">
        <w:rPr>
          <w:sz w:val="28"/>
          <w:szCs w:val="28"/>
        </w:rPr>
        <w:t xml:space="preserve"> легкому </w:t>
      </w:r>
      <w:proofErr w:type="spellStart"/>
      <w:r w:rsidRPr="00F07AF3">
        <w:rPr>
          <w:sz w:val="28"/>
          <w:szCs w:val="28"/>
        </w:rPr>
        <w:t>засвоєнню</w:t>
      </w:r>
      <w:proofErr w:type="spellEnd"/>
      <w:r w:rsidRPr="00F07AF3">
        <w:rPr>
          <w:sz w:val="28"/>
          <w:szCs w:val="28"/>
        </w:rPr>
        <w:t xml:space="preserve"> та </w:t>
      </w:r>
      <w:proofErr w:type="spellStart"/>
      <w:proofErr w:type="gramStart"/>
      <w:r w:rsidRPr="00F07AF3">
        <w:rPr>
          <w:sz w:val="28"/>
          <w:szCs w:val="28"/>
        </w:rPr>
        <w:t>г</w:t>
      </w:r>
      <w:proofErr w:type="gramEnd"/>
      <w:r w:rsidRPr="00F07AF3">
        <w:rPr>
          <w:sz w:val="28"/>
          <w:szCs w:val="28"/>
        </w:rPr>
        <w:t>іпоалергенності</w:t>
      </w:r>
      <w:proofErr w:type="spellEnd"/>
      <w:r w:rsidRPr="00F07AF3">
        <w:rPr>
          <w:sz w:val="28"/>
          <w:szCs w:val="28"/>
        </w:rPr>
        <w:t>.</w:t>
      </w:r>
    </w:p>
    <w:p w:rsidR="00861843" w:rsidRPr="00F07AF3" w:rsidRDefault="00861843" w:rsidP="00BD20AB">
      <w:pPr>
        <w:pStyle w:val="aff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rStyle w:val="af6"/>
          <w:b w:val="0"/>
          <w:sz w:val="28"/>
          <w:szCs w:val="28"/>
        </w:rPr>
        <w:t>Дієтична</w:t>
      </w:r>
      <w:proofErr w:type="spellEnd"/>
      <w:r w:rsidRPr="00F07AF3">
        <w:rPr>
          <w:rStyle w:val="af6"/>
          <w:b w:val="0"/>
          <w:sz w:val="28"/>
          <w:szCs w:val="28"/>
        </w:rPr>
        <w:t xml:space="preserve"> медицина</w:t>
      </w:r>
      <w:r w:rsidRPr="00F07AF3">
        <w:rPr>
          <w:sz w:val="28"/>
          <w:szCs w:val="28"/>
        </w:rPr>
        <w:t xml:space="preserve"> — при хворобах ШКТ, </w:t>
      </w:r>
      <w:proofErr w:type="spellStart"/>
      <w:r w:rsidRPr="00F07AF3">
        <w:rPr>
          <w:sz w:val="28"/>
          <w:szCs w:val="28"/>
        </w:rPr>
        <w:t>печінки</w:t>
      </w:r>
      <w:proofErr w:type="spellEnd"/>
      <w:r w:rsidRPr="00F07AF3">
        <w:rPr>
          <w:sz w:val="28"/>
          <w:szCs w:val="28"/>
        </w:rPr>
        <w:t xml:space="preserve">, </w:t>
      </w:r>
      <w:proofErr w:type="spellStart"/>
      <w:proofErr w:type="gramStart"/>
      <w:r w:rsidRPr="00F07AF3">
        <w:rPr>
          <w:sz w:val="28"/>
          <w:szCs w:val="28"/>
        </w:rPr>
        <w:t>п</w:t>
      </w:r>
      <w:proofErr w:type="gramEnd"/>
      <w:r w:rsidRPr="00F07AF3">
        <w:rPr>
          <w:sz w:val="28"/>
          <w:szCs w:val="28"/>
        </w:rPr>
        <w:t>ідшлункової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залози</w:t>
      </w:r>
      <w:proofErr w:type="spellEnd"/>
      <w:r w:rsidRPr="00F07AF3">
        <w:rPr>
          <w:sz w:val="28"/>
          <w:szCs w:val="28"/>
        </w:rPr>
        <w:t xml:space="preserve">, </w:t>
      </w:r>
      <w:proofErr w:type="spellStart"/>
      <w:r w:rsidRPr="00F07AF3">
        <w:rPr>
          <w:sz w:val="28"/>
          <w:szCs w:val="28"/>
        </w:rPr>
        <w:t>анеміях</w:t>
      </w:r>
      <w:proofErr w:type="spellEnd"/>
      <w:r w:rsidRPr="00F07AF3">
        <w:rPr>
          <w:sz w:val="28"/>
          <w:szCs w:val="28"/>
        </w:rPr>
        <w:t>.</w:t>
      </w:r>
    </w:p>
    <w:p w:rsidR="00861843" w:rsidRPr="00F07AF3" w:rsidRDefault="00861843" w:rsidP="00BD20AB">
      <w:pPr>
        <w:pStyle w:val="aff8"/>
        <w:spacing w:line="360" w:lineRule="auto"/>
        <w:ind w:left="360"/>
        <w:jc w:val="both"/>
        <w:rPr>
          <w:sz w:val="28"/>
          <w:szCs w:val="28"/>
        </w:rPr>
      </w:pPr>
      <w:proofErr w:type="spellStart"/>
      <w:r w:rsidRPr="00F07AF3">
        <w:rPr>
          <w:rStyle w:val="af6"/>
          <w:b w:val="0"/>
          <w:sz w:val="28"/>
          <w:szCs w:val="28"/>
        </w:rPr>
        <w:t>Косметологія</w:t>
      </w:r>
      <w:proofErr w:type="spellEnd"/>
      <w:r w:rsidRPr="00F07AF3">
        <w:rPr>
          <w:sz w:val="28"/>
          <w:szCs w:val="28"/>
        </w:rPr>
        <w:t xml:space="preserve"> — </w:t>
      </w:r>
      <w:proofErr w:type="spellStart"/>
      <w:r w:rsidRPr="00F07AF3">
        <w:rPr>
          <w:sz w:val="28"/>
          <w:szCs w:val="28"/>
        </w:rPr>
        <w:t>молочні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білки</w:t>
      </w:r>
      <w:proofErr w:type="spellEnd"/>
      <w:r w:rsidRPr="00F07AF3">
        <w:rPr>
          <w:sz w:val="28"/>
          <w:szCs w:val="28"/>
        </w:rPr>
        <w:t xml:space="preserve"> та </w:t>
      </w:r>
      <w:proofErr w:type="spellStart"/>
      <w:r w:rsidRPr="00F07AF3">
        <w:rPr>
          <w:sz w:val="28"/>
          <w:szCs w:val="28"/>
        </w:rPr>
        <w:t>жири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входять</w:t>
      </w:r>
      <w:proofErr w:type="spellEnd"/>
      <w:r w:rsidRPr="00F07AF3">
        <w:rPr>
          <w:sz w:val="28"/>
          <w:szCs w:val="28"/>
        </w:rPr>
        <w:t xml:space="preserve"> </w:t>
      </w:r>
      <w:proofErr w:type="gramStart"/>
      <w:r w:rsidRPr="00F07AF3">
        <w:rPr>
          <w:sz w:val="28"/>
          <w:szCs w:val="28"/>
        </w:rPr>
        <w:t>до</w:t>
      </w:r>
      <w:proofErr w:type="gramEnd"/>
      <w:r w:rsidRPr="00F07AF3">
        <w:rPr>
          <w:sz w:val="28"/>
          <w:szCs w:val="28"/>
        </w:rPr>
        <w:t xml:space="preserve"> </w:t>
      </w:r>
      <w:proofErr w:type="gramStart"/>
      <w:r w:rsidRPr="00F07AF3">
        <w:rPr>
          <w:sz w:val="28"/>
          <w:szCs w:val="28"/>
        </w:rPr>
        <w:t>складу</w:t>
      </w:r>
      <w:proofErr w:type="gram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кремів</w:t>
      </w:r>
      <w:proofErr w:type="spellEnd"/>
      <w:r w:rsidRPr="00F07AF3">
        <w:rPr>
          <w:sz w:val="28"/>
          <w:szCs w:val="28"/>
        </w:rPr>
        <w:t>, мил, масок.</w:t>
      </w:r>
    </w:p>
    <w:p w:rsidR="00861843" w:rsidRPr="00F07AF3" w:rsidRDefault="00861843" w:rsidP="00BD20AB">
      <w:pPr>
        <w:pStyle w:val="aff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rStyle w:val="af6"/>
          <w:b w:val="0"/>
          <w:sz w:val="28"/>
          <w:szCs w:val="28"/>
        </w:rPr>
        <w:t>Виробництво</w:t>
      </w:r>
      <w:proofErr w:type="spellEnd"/>
      <w:r w:rsidRPr="00F07AF3">
        <w:rPr>
          <w:rStyle w:val="af6"/>
          <w:b w:val="0"/>
          <w:sz w:val="28"/>
          <w:szCs w:val="28"/>
        </w:rPr>
        <w:t xml:space="preserve"> </w:t>
      </w:r>
      <w:proofErr w:type="spellStart"/>
      <w:r w:rsidRPr="00F07AF3">
        <w:rPr>
          <w:rStyle w:val="af6"/>
          <w:b w:val="0"/>
          <w:sz w:val="28"/>
          <w:szCs w:val="28"/>
        </w:rPr>
        <w:t>еко-сирів</w:t>
      </w:r>
      <w:proofErr w:type="spellEnd"/>
      <w:r w:rsidRPr="00F07AF3">
        <w:rPr>
          <w:sz w:val="28"/>
          <w:szCs w:val="28"/>
        </w:rPr>
        <w:t xml:space="preserve"> — у </w:t>
      </w:r>
      <w:proofErr w:type="spellStart"/>
      <w:proofErr w:type="gramStart"/>
      <w:r w:rsidRPr="00F07AF3">
        <w:rPr>
          <w:sz w:val="28"/>
          <w:szCs w:val="28"/>
        </w:rPr>
        <w:t>св</w:t>
      </w:r>
      <w:proofErr w:type="gramEnd"/>
      <w:r w:rsidRPr="00F07AF3">
        <w:rPr>
          <w:sz w:val="28"/>
          <w:szCs w:val="28"/>
        </w:rPr>
        <w:t>іті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налічується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понад</w:t>
      </w:r>
      <w:proofErr w:type="spellEnd"/>
      <w:r w:rsidRPr="00F07AF3">
        <w:rPr>
          <w:sz w:val="28"/>
          <w:szCs w:val="28"/>
        </w:rPr>
        <w:t xml:space="preserve"> 200 </w:t>
      </w:r>
      <w:proofErr w:type="spellStart"/>
      <w:r w:rsidRPr="00F07AF3">
        <w:rPr>
          <w:sz w:val="28"/>
          <w:szCs w:val="28"/>
        </w:rPr>
        <w:t>традиційних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видів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козячих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сирів</w:t>
      </w:r>
      <w:proofErr w:type="spellEnd"/>
      <w:r w:rsidRPr="00F07AF3">
        <w:rPr>
          <w:sz w:val="28"/>
          <w:szCs w:val="28"/>
        </w:rPr>
        <w:t>.</w:t>
      </w:r>
    </w:p>
    <w:p w:rsidR="00AB17AE" w:rsidRPr="00F07AF3" w:rsidRDefault="00861843" w:rsidP="00BD20AB">
      <w:pPr>
        <w:pStyle w:val="aff8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proofErr w:type="spellStart"/>
      <w:r w:rsidRPr="00F07AF3">
        <w:rPr>
          <w:rStyle w:val="af6"/>
          <w:b w:val="0"/>
          <w:sz w:val="28"/>
          <w:szCs w:val="28"/>
        </w:rPr>
        <w:t>Органічне</w:t>
      </w:r>
      <w:proofErr w:type="spellEnd"/>
      <w:r w:rsidRPr="00F07AF3">
        <w:rPr>
          <w:rStyle w:val="af6"/>
          <w:b w:val="0"/>
          <w:sz w:val="28"/>
          <w:szCs w:val="28"/>
        </w:rPr>
        <w:t xml:space="preserve"> фермерство</w:t>
      </w:r>
      <w:r w:rsidRPr="00F07AF3">
        <w:rPr>
          <w:sz w:val="28"/>
          <w:szCs w:val="28"/>
        </w:rPr>
        <w:t xml:space="preserve"> — </w:t>
      </w:r>
      <w:proofErr w:type="spellStart"/>
      <w:r w:rsidRPr="00F07AF3">
        <w:rPr>
          <w:sz w:val="28"/>
          <w:szCs w:val="28"/>
        </w:rPr>
        <w:t>козяча</w:t>
      </w:r>
      <w:proofErr w:type="spellEnd"/>
      <w:r w:rsidRPr="00F07AF3">
        <w:rPr>
          <w:sz w:val="28"/>
          <w:szCs w:val="28"/>
        </w:rPr>
        <w:t xml:space="preserve"> ферма </w:t>
      </w:r>
      <w:proofErr w:type="spellStart"/>
      <w:r w:rsidRPr="00F07AF3">
        <w:rPr>
          <w:sz w:val="28"/>
          <w:szCs w:val="28"/>
        </w:rPr>
        <w:t>може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працювати</w:t>
      </w:r>
      <w:proofErr w:type="spellEnd"/>
      <w:r w:rsidRPr="00F07AF3">
        <w:rPr>
          <w:sz w:val="28"/>
          <w:szCs w:val="28"/>
        </w:rPr>
        <w:t xml:space="preserve"> в </w:t>
      </w:r>
      <w:proofErr w:type="spellStart"/>
      <w:r w:rsidRPr="00F07AF3">
        <w:rPr>
          <w:sz w:val="28"/>
          <w:szCs w:val="28"/>
        </w:rPr>
        <w:t>умовах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мінімального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впливу</w:t>
      </w:r>
      <w:proofErr w:type="spellEnd"/>
      <w:r w:rsidRPr="00F07AF3">
        <w:rPr>
          <w:sz w:val="28"/>
          <w:szCs w:val="28"/>
        </w:rPr>
        <w:t xml:space="preserve"> на </w:t>
      </w:r>
      <w:proofErr w:type="spellStart"/>
      <w:r w:rsidRPr="00F07AF3">
        <w:rPr>
          <w:sz w:val="28"/>
          <w:szCs w:val="28"/>
        </w:rPr>
        <w:t>довкілля</w:t>
      </w:r>
      <w:proofErr w:type="spellEnd"/>
      <w:r w:rsidRPr="00F07AF3">
        <w:rPr>
          <w:sz w:val="28"/>
          <w:szCs w:val="28"/>
        </w:rPr>
        <w:t>.</w:t>
      </w:r>
    </w:p>
    <w:p w:rsidR="00555C87" w:rsidRPr="00F07AF3" w:rsidRDefault="00555C87" w:rsidP="00BD20AB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 w:rsidRPr="00F07AF3">
        <w:rPr>
          <w:rFonts w:eastAsia="Times New Roman" w:cs="Times New Roman"/>
          <w:bCs/>
          <w:szCs w:val="28"/>
          <w:lang w:val="ru-RU" w:eastAsia="ru-RU"/>
        </w:rPr>
        <w:t>Країни</w:t>
      </w:r>
      <w:proofErr w:type="spellEnd"/>
      <w:r w:rsidRPr="00F07AF3">
        <w:rPr>
          <w:rFonts w:eastAsia="Times New Roman" w:cs="Times New Roman"/>
          <w:bCs/>
          <w:szCs w:val="28"/>
          <w:lang w:val="ru-RU" w:eastAsia="ru-RU"/>
        </w:rPr>
        <w:t xml:space="preserve"> з </w:t>
      </w:r>
      <w:proofErr w:type="spellStart"/>
      <w:r w:rsidRPr="00F07AF3">
        <w:rPr>
          <w:rFonts w:eastAsia="Times New Roman" w:cs="Times New Roman"/>
          <w:bCs/>
          <w:szCs w:val="28"/>
          <w:lang w:val="ru-RU" w:eastAsia="ru-RU"/>
        </w:rPr>
        <w:t>найрозвиненішим</w:t>
      </w:r>
      <w:proofErr w:type="spellEnd"/>
      <w:r w:rsidRPr="00F07AF3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F07AF3">
        <w:rPr>
          <w:rFonts w:eastAsia="Times New Roman" w:cs="Times New Roman"/>
          <w:bCs/>
          <w:szCs w:val="28"/>
          <w:lang w:val="ru-RU" w:eastAsia="ru-RU"/>
        </w:rPr>
        <w:t>козівництвом</w:t>
      </w:r>
      <w:proofErr w:type="spellEnd"/>
      <w:r w:rsidRPr="00F07AF3">
        <w:rPr>
          <w:rFonts w:eastAsia="Times New Roman" w:cs="Times New Roman"/>
          <w:bCs/>
          <w:szCs w:val="28"/>
          <w:lang w:val="ru-RU" w:eastAsia="ru-RU"/>
        </w:rPr>
        <w:t>:</w:t>
      </w:r>
      <w:r w:rsidRPr="00F07AF3">
        <w:rPr>
          <w:rFonts w:eastAsia="Times New Roman" w:cs="Times New Roman"/>
          <w:szCs w:val="28"/>
          <w:lang w:val="ru-RU" w:eastAsia="ru-RU"/>
        </w:rPr>
        <w:t xml:space="preserve"> </w:t>
      </w:r>
      <w:proofErr w:type="gramStart"/>
      <w:r w:rsidRPr="00F07AF3">
        <w:rPr>
          <w:rFonts w:eastAsia="Times New Roman" w:cs="Times New Roman"/>
          <w:szCs w:val="28"/>
          <w:lang w:val="ru-RU" w:eastAsia="ru-RU"/>
        </w:rPr>
        <w:t xml:space="preserve">Китай, </w:t>
      </w:r>
      <w:proofErr w:type="spellStart"/>
      <w:r w:rsidRPr="00F07AF3">
        <w:rPr>
          <w:rFonts w:eastAsia="Times New Roman" w:cs="Times New Roman"/>
          <w:szCs w:val="28"/>
          <w:lang w:val="ru-RU" w:eastAsia="ru-RU"/>
        </w:rPr>
        <w:t>Індія</w:t>
      </w:r>
      <w:proofErr w:type="spellEnd"/>
      <w:r w:rsidRPr="00F07AF3">
        <w:rPr>
          <w:rFonts w:eastAsia="Times New Roman" w:cs="Times New Roman"/>
          <w:szCs w:val="28"/>
          <w:lang w:val="ru-RU" w:eastAsia="ru-RU"/>
        </w:rPr>
        <w:t xml:space="preserve">, Пакистан, Бангладеш, </w:t>
      </w:r>
      <w:proofErr w:type="spellStart"/>
      <w:r w:rsidRPr="00F07AF3">
        <w:rPr>
          <w:rFonts w:eastAsia="Times New Roman" w:cs="Times New Roman"/>
          <w:szCs w:val="28"/>
          <w:lang w:val="ru-RU" w:eastAsia="ru-RU"/>
        </w:rPr>
        <w:t>Нігерія</w:t>
      </w:r>
      <w:proofErr w:type="spellEnd"/>
      <w:r w:rsidRPr="00F07AF3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F07AF3">
        <w:rPr>
          <w:rFonts w:eastAsia="Times New Roman" w:cs="Times New Roman"/>
          <w:szCs w:val="28"/>
          <w:lang w:val="ru-RU" w:eastAsia="ru-RU"/>
        </w:rPr>
        <w:t>Ефіопія</w:t>
      </w:r>
      <w:proofErr w:type="spellEnd"/>
      <w:r w:rsidRPr="00F07AF3">
        <w:rPr>
          <w:rFonts w:eastAsia="Times New Roman" w:cs="Times New Roman"/>
          <w:szCs w:val="28"/>
          <w:lang w:val="ru-RU" w:eastAsia="ru-RU"/>
        </w:rPr>
        <w:t xml:space="preserve">, Судан, </w:t>
      </w:r>
      <w:proofErr w:type="spellStart"/>
      <w:r w:rsidRPr="00F07AF3">
        <w:rPr>
          <w:rFonts w:eastAsia="Times New Roman" w:cs="Times New Roman"/>
          <w:szCs w:val="28"/>
          <w:lang w:val="ru-RU" w:eastAsia="ru-RU"/>
        </w:rPr>
        <w:t>Туреччина</w:t>
      </w:r>
      <w:proofErr w:type="spellEnd"/>
      <w:r w:rsidRPr="00F07AF3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F07AF3">
        <w:rPr>
          <w:rFonts w:eastAsia="Times New Roman" w:cs="Times New Roman"/>
          <w:szCs w:val="28"/>
          <w:lang w:val="ru-RU" w:eastAsia="ru-RU"/>
        </w:rPr>
        <w:t>Іран</w:t>
      </w:r>
      <w:proofErr w:type="spellEnd"/>
      <w:r w:rsidRPr="00F07AF3">
        <w:rPr>
          <w:rFonts w:eastAsia="Times New Roman" w:cs="Times New Roman"/>
          <w:szCs w:val="28"/>
          <w:lang w:val="ru-RU" w:eastAsia="ru-RU"/>
        </w:rPr>
        <w:t>, Мексика.</w:t>
      </w:r>
      <w:proofErr w:type="gramEnd"/>
    </w:p>
    <w:p w:rsidR="00555C87" w:rsidRPr="004311B5" w:rsidRDefault="00555C87" w:rsidP="00BD20AB">
      <w:pPr>
        <w:pStyle w:val="a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Найбільші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експортери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proofErr w:type="gramStart"/>
      <w:r w:rsidRPr="004311B5">
        <w:rPr>
          <w:rFonts w:eastAsia="Times New Roman" w:cs="Times New Roman"/>
          <w:bCs/>
          <w:szCs w:val="28"/>
          <w:lang w:val="ru-RU" w:eastAsia="ru-RU"/>
        </w:rPr>
        <w:t>м’яса</w:t>
      </w:r>
      <w:proofErr w:type="spellEnd"/>
      <w:proofErr w:type="gram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та </w:t>
      </w: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живих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кіз</w:t>
      </w:r>
      <w:proofErr w:type="spellEnd"/>
      <w:r w:rsidRPr="004311B5">
        <w:rPr>
          <w:rFonts w:eastAsia="Times New Roman" w:cs="Times New Roman"/>
          <w:b/>
          <w:bCs/>
          <w:szCs w:val="28"/>
          <w:lang w:val="ru-RU" w:eastAsia="ru-RU"/>
        </w:rPr>
        <w:t>:</w:t>
      </w:r>
      <w:r w:rsidRPr="004311B5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proofErr w:type="gramStart"/>
      <w:r w:rsidRPr="004311B5">
        <w:rPr>
          <w:rFonts w:eastAsia="Times New Roman" w:cs="Times New Roman"/>
          <w:szCs w:val="28"/>
          <w:lang w:val="ru-RU" w:eastAsia="ru-RU"/>
        </w:rPr>
        <w:t>Австрал</w:t>
      </w:r>
      <w:proofErr w:type="gramEnd"/>
      <w:r w:rsidRPr="004311B5">
        <w:rPr>
          <w:rFonts w:eastAsia="Times New Roman" w:cs="Times New Roman"/>
          <w:szCs w:val="28"/>
          <w:lang w:val="ru-RU" w:eastAsia="ru-RU"/>
        </w:rPr>
        <w:t>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Ефіопія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, Судан, Пакистан,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Індія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>.</w:t>
      </w:r>
    </w:p>
    <w:p w:rsidR="00555C87" w:rsidRPr="004311B5" w:rsidRDefault="00555C87" w:rsidP="00BD20AB">
      <w:pPr>
        <w:pStyle w:val="a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Експортери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молочних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продуктів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>:</w:t>
      </w:r>
      <w:r w:rsidRPr="004311B5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Нідерланди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Франція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Іспанія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Кі</w:t>
      </w:r>
      <w:proofErr w:type="gramStart"/>
      <w:r w:rsidRPr="004311B5">
        <w:rPr>
          <w:rFonts w:eastAsia="Times New Roman" w:cs="Times New Roman"/>
          <w:szCs w:val="28"/>
          <w:lang w:val="ru-RU" w:eastAsia="ru-RU"/>
        </w:rPr>
        <w:t>пр</w:t>
      </w:r>
      <w:proofErr w:type="spellEnd"/>
      <w:proofErr w:type="gramEnd"/>
      <w:r w:rsidRPr="004311B5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Греція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>.</w:t>
      </w:r>
    </w:p>
    <w:p w:rsidR="00555C87" w:rsidRPr="004311B5" w:rsidRDefault="00555C87" w:rsidP="00BD20AB">
      <w:pPr>
        <w:pStyle w:val="a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Експортери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кашеміру</w:t>
      </w:r>
      <w:proofErr w:type="spellEnd"/>
      <w:r w:rsidRPr="004311B5">
        <w:rPr>
          <w:rFonts w:eastAsia="Times New Roman" w:cs="Times New Roman"/>
          <w:b/>
          <w:bCs/>
          <w:szCs w:val="28"/>
          <w:lang w:val="ru-RU" w:eastAsia="ru-RU"/>
        </w:rPr>
        <w:t xml:space="preserve"> (</w:t>
      </w:r>
      <w:proofErr w:type="spellStart"/>
      <w:r w:rsidRPr="004311B5">
        <w:rPr>
          <w:rFonts w:cs="Times New Roman"/>
          <w:szCs w:val="28"/>
          <w:lang w:val="ru-RU"/>
        </w:rPr>
        <w:t>це</w:t>
      </w:r>
      <w:proofErr w:type="spellEnd"/>
      <w:r w:rsidRPr="004311B5">
        <w:rPr>
          <w:rFonts w:cs="Times New Roman"/>
          <w:szCs w:val="28"/>
          <w:lang w:val="ru-RU"/>
        </w:rPr>
        <w:t xml:space="preserve"> </w:t>
      </w:r>
      <w:proofErr w:type="spellStart"/>
      <w:r w:rsidRPr="004311B5">
        <w:rPr>
          <w:rFonts w:cs="Times New Roman"/>
          <w:szCs w:val="28"/>
          <w:lang w:val="ru-RU"/>
        </w:rPr>
        <w:t>дуже</w:t>
      </w:r>
      <w:proofErr w:type="spellEnd"/>
      <w:r w:rsidRPr="004311B5">
        <w:rPr>
          <w:rFonts w:cs="Times New Roman"/>
          <w:szCs w:val="28"/>
          <w:lang w:val="ru-RU"/>
        </w:rPr>
        <w:t xml:space="preserve"> </w:t>
      </w:r>
      <w:proofErr w:type="spellStart"/>
      <w:r w:rsidRPr="004311B5">
        <w:rPr>
          <w:rFonts w:cs="Times New Roman"/>
          <w:szCs w:val="28"/>
          <w:lang w:val="ru-RU"/>
        </w:rPr>
        <w:t>тонке</w:t>
      </w:r>
      <w:proofErr w:type="spellEnd"/>
      <w:r w:rsidRPr="004311B5">
        <w:rPr>
          <w:rFonts w:cs="Times New Roman"/>
          <w:szCs w:val="28"/>
          <w:lang w:val="ru-RU"/>
        </w:rPr>
        <w:t xml:space="preserve">, </w:t>
      </w:r>
      <w:proofErr w:type="spellStart"/>
      <w:r w:rsidRPr="004311B5">
        <w:rPr>
          <w:rFonts w:cs="Times New Roman"/>
          <w:szCs w:val="28"/>
          <w:lang w:val="ru-RU"/>
        </w:rPr>
        <w:t>м’</w:t>
      </w:r>
      <w:proofErr w:type="gramStart"/>
      <w:r w:rsidRPr="004311B5">
        <w:rPr>
          <w:rFonts w:cs="Times New Roman"/>
          <w:szCs w:val="28"/>
          <w:lang w:val="ru-RU"/>
        </w:rPr>
        <w:t>яке</w:t>
      </w:r>
      <w:proofErr w:type="spellEnd"/>
      <w:proofErr w:type="gramEnd"/>
      <w:r w:rsidRPr="004311B5">
        <w:rPr>
          <w:rFonts w:cs="Times New Roman"/>
          <w:szCs w:val="28"/>
          <w:lang w:val="ru-RU"/>
        </w:rPr>
        <w:t xml:space="preserve"> та тепле волокно)</w:t>
      </w:r>
      <w:r w:rsidRPr="004311B5">
        <w:rPr>
          <w:rFonts w:eastAsia="Times New Roman" w:cs="Times New Roman"/>
          <w:b/>
          <w:bCs/>
          <w:szCs w:val="28"/>
          <w:lang w:val="ru-RU" w:eastAsia="ru-RU"/>
        </w:rPr>
        <w:t>:</w:t>
      </w:r>
      <w:r w:rsidRPr="004311B5">
        <w:rPr>
          <w:rFonts w:eastAsia="Times New Roman" w:cs="Times New Roman"/>
          <w:szCs w:val="28"/>
          <w:lang w:val="ru-RU" w:eastAsia="ru-RU"/>
        </w:rPr>
        <w:t xml:space="preserve"> Китай,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Монголія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Афганістан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>.</w:t>
      </w:r>
    </w:p>
    <w:p w:rsidR="00555C87" w:rsidRPr="004311B5" w:rsidRDefault="00555C87" w:rsidP="00BD20AB">
      <w:pPr>
        <w:pStyle w:val="a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Найбільші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імпортери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proofErr w:type="gramStart"/>
      <w:r w:rsidRPr="004311B5">
        <w:rPr>
          <w:rFonts w:eastAsia="Times New Roman" w:cs="Times New Roman"/>
          <w:bCs/>
          <w:szCs w:val="28"/>
          <w:lang w:val="ru-RU" w:eastAsia="ru-RU"/>
        </w:rPr>
        <w:t>м’яса</w:t>
      </w:r>
      <w:proofErr w:type="spellEnd"/>
      <w:proofErr w:type="gram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кіз</w:t>
      </w:r>
      <w:proofErr w:type="spellEnd"/>
      <w:r w:rsidRPr="004311B5">
        <w:rPr>
          <w:rFonts w:eastAsia="Times New Roman" w:cs="Times New Roman"/>
          <w:b/>
          <w:bCs/>
          <w:szCs w:val="28"/>
          <w:lang w:val="ru-RU" w:eastAsia="ru-RU"/>
        </w:rPr>
        <w:t>:</w:t>
      </w:r>
      <w:r w:rsidRPr="004311B5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Саудівська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Аравія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>, ОАЕ, Кувейт, Катар, США, Канада, Китай.</w:t>
      </w:r>
    </w:p>
    <w:p w:rsidR="00555C87" w:rsidRPr="004311B5" w:rsidRDefault="00555C87" w:rsidP="00BD20AB">
      <w:pPr>
        <w:pStyle w:val="a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lastRenderedPageBreak/>
        <w:t>Імпортери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козячих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proofErr w:type="gramStart"/>
      <w:r w:rsidRPr="004311B5">
        <w:rPr>
          <w:rFonts w:eastAsia="Times New Roman" w:cs="Times New Roman"/>
          <w:bCs/>
          <w:szCs w:val="28"/>
          <w:lang w:val="ru-RU" w:eastAsia="ru-RU"/>
        </w:rPr>
        <w:t>сир</w:t>
      </w:r>
      <w:proofErr w:type="gramEnd"/>
      <w:r w:rsidRPr="004311B5">
        <w:rPr>
          <w:rFonts w:eastAsia="Times New Roman" w:cs="Times New Roman"/>
          <w:bCs/>
          <w:szCs w:val="28"/>
          <w:lang w:val="ru-RU" w:eastAsia="ru-RU"/>
        </w:rPr>
        <w:t>ів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і молока:</w:t>
      </w:r>
      <w:r w:rsidRPr="004311B5">
        <w:rPr>
          <w:rFonts w:eastAsia="Times New Roman" w:cs="Times New Roman"/>
          <w:szCs w:val="28"/>
          <w:lang w:val="ru-RU" w:eastAsia="ru-RU"/>
        </w:rPr>
        <w:t xml:space="preserve"> США,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Німеччина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Великобританія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Італія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proofErr w:type="gramStart"/>
      <w:r w:rsidRPr="004311B5">
        <w:rPr>
          <w:rFonts w:eastAsia="Times New Roman" w:cs="Times New Roman"/>
          <w:szCs w:val="28"/>
          <w:lang w:val="ru-RU" w:eastAsia="ru-RU"/>
        </w:rPr>
        <w:t>Япон</w:t>
      </w:r>
      <w:proofErr w:type="gramEnd"/>
      <w:r w:rsidRPr="004311B5">
        <w:rPr>
          <w:rFonts w:eastAsia="Times New Roman" w:cs="Times New Roman"/>
          <w:szCs w:val="28"/>
          <w:lang w:val="ru-RU" w:eastAsia="ru-RU"/>
        </w:rPr>
        <w:t>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>.</w:t>
      </w:r>
    </w:p>
    <w:p w:rsidR="00555C87" w:rsidRPr="004311B5" w:rsidRDefault="00555C87" w:rsidP="00BD20AB">
      <w:pPr>
        <w:pStyle w:val="ae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8"/>
          <w:lang w:val="ru-RU" w:eastAsia="ru-RU"/>
        </w:rPr>
      </w:pP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Імпортери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bCs/>
          <w:szCs w:val="28"/>
          <w:lang w:val="ru-RU" w:eastAsia="ru-RU"/>
        </w:rPr>
        <w:t>кашеміру</w:t>
      </w:r>
      <w:proofErr w:type="spellEnd"/>
      <w:r w:rsidRPr="004311B5">
        <w:rPr>
          <w:rFonts w:eastAsia="Times New Roman" w:cs="Times New Roman"/>
          <w:bCs/>
          <w:szCs w:val="28"/>
          <w:lang w:val="ru-RU" w:eastAsia="ru-RU"/>
        </w:rPr>
        <w:t>:</w:t>
      </w:r>
      <w:r w:rsidRPr="004311B5">
        <w:rPr>
          <w:rFonts w:eastAsia="Times New Roman" w:cs="Times New Roman"/>
          <w:szCs w:val="28"/>
          <w:lang w:val="ru-RU" w:eastAsia="ru-RU"/>
        </w:rPr>
        <w:t xml:space="preserve">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Італія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Великобританія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 xml:space="preserve">, </w:t>
      </w:r>
      <w:proofErr w:type="spellStart"/>
      <w:r w:rsidRPr="004311B5">
        <w:rPr>
          <w:rFonts w:eastAsia="Times New Roman" w:cs="Times New Roman"/>
          <w:szCs w:val="28"/>
          <w:lang w:val="ru-RU" w:eastAsia="ru-RU"/>
        </w:rPr>
        <w:t>Франція</w:t>
      </w:r>
      <w:proofErr w:type="spellEnd"/>
      <w:r w:rsidRPr="004311B5">
        <w:rPr>
          <w:rFonts w:eastAsia="Times New Roman" w:cs="Times New Roman"/>
          <w:szCs w:val="28"/>
          <w:lang w:val="ru-RU" w:eastAsia="ru-RU"/>
        </w:rPr>
        <w:t>, США.</w:t>
      </w:r>
    </w:p>
    <w:p w:rsidR="00861843" w:rsidRPr="00F07AF3" w:rsidRDefault="00861843" w:rsidP="00BD20AB">
      <w:pPr>
        <w:pStyle w:val="aff8"/>
        <w:spacing w:line="360" w:lineRule="auto"/>
        <w:ind w:left="360"/>
        <w:jc w:val="both"/>
        <w:rPr>
          <w:sz w:val="28"/>
          <w:szCs w:val="28"/>
        </w:rPr>
      </w:pPr>
      <w:r w:rsidRPr="004311B5">
        <w:rPr>
          <w:rStyle w:val="af6"/>
          <w:b w:val="0"/>
          <w:sz w:val="28"/>
          <w:szCs w:val="28"/>
          <w:lang w:val="uk-UA"/>
        </w:rPr>
        <w:t>ВИСНОВКИ</w:t>
      </w:r>
      <w:r w:rsidR="00EE6057" w:rsidRPr="004311B5">
        <w:rPr>
          <w:rStyle w:val="af6"/>
          <w:b w:val="0"/>
          <w:sz w:val="28"/>
          <w:szCs w:val="28"/>
          <w:lang w:val="uk-UA"/>
        </w:rPr>
        <w:t xml:space="preserve"> </w:t>
      </w:r>
      <w:r w:rsidRPr="00F07AF3">
        <w:rPr>
          <w:sz w:val="28"/>
          <w:szCs w:val="28"/>
          <w:lang w:val="uk-UA"/>
        </w:rPr>
        <w:t xml:space="preserve">Козівництво є сучасною, екологічно орієнтованою галуззю, що здатна забезпечити населення високоякісною </w:t>
      </w:r>
      <w:proofErr w:type="spellStart"/>
      <w:r w:rsidRPr="00F07AF3">
        <w:rPr>
          <w:sz w:val="28"/>
          <w:szCs w:val="28"/>
          <w:lang w:val="uk-UA"/>
        </w:rPr>
        <w:t>гіпоалергенною</w:t>
      </w:r>
      <w:proofErr w:type="spellEnd"/>
      <w:r w:rsidRPr="00F07AF3">
        <w:rPr>
          <w:sz w:val="28"/>
          <w:szCs w:val="28"/>
          <w:lang w:val="uk-UA"/>
        </w:rPr>
        <w:t xml:space="preserve"> продукцією. </w:t>
      </w:r>
      <w:proofErr w:type="spellStart"/>
      <w:r w:rsidRPr="00F07AF3">
        <w:rPr>
          <w:sz w:val="28"/>
          <w:szCs w:val="28"/>
        </w:rPr>
        <w:t>Козяче</w:t>
      </w:r>
      <w:proofErr w:type="spellEnd"/>
      <w:r w:rsidRPr="00F07AF3">
        <w:rPr>
          <w:sz w:val="28"/>
          <w:szCs w:val="28"/>
        </w:rPr>
        <w:t xml:space="preserve"> молоко </w:t>
      </w:r>
      <w:proofErr w:type="spellStart"/>
      <w:r w:rsidRPr="00F07AF3">
        <w:rPr>
          <w:sz w:val="28"/>
          <w:szCs w:val="28"/>
        </w:rPr>
        <w:t>має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унікальні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біологічні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властивості</w:t>
      </w:r>
      <w:proofErr w:type="spellEnd"/>
      <w:r w:rsidRPr="00F07AF3">
        <w:rPr>
          <w:sz w:val="28"/>
          <w:szCs w:val="28"/>
        </w:rPr>
        <w:t xml:space="preserve">, </w:t>
      </w:r>
      <w:proofErr w:type="spellStart"/>
      <w:r w:rsidRPr="00F07AF3">
        <w:rPr>
          <w:sz w:val="28"/>
          <w:szCs w:val="28"/>
        </w:rPr>
        <w:t>які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роблять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його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незамінним</w:t>
      </w:r>
      <w:proofErr w:type="spellEnd"/>
      <w:r w:rsidRPr="00F07AF3">
        <w:rPr>
          <w:sz w:val="28"/>
          <w:szCs w:val="28"/>
        </w:rPr>
        <w:t xml:space="preserve"> компонентом </w:t>
      </w:r>
      <w:proofErr w:type="gramStart"/>
      <w:r w:rsidRPr="00F07AF3">
        <w:rPr>
          <w:sz w:val="28"/>
          <w:szCs w:val="28"/>
        </w:rPr>
        <w:t>здорового</w:t>
      </w:r>
      <w:proofErr w:type="gramEnd"/>
      <w:r w:rsidRPr="00F07AF3">
        <w:rPr>
          <w:sz w:val="28"/>
          <w:szCs w:val="28"/>
        </w:rPr>
        <w:t xml:space="preserve"> та </w:t>
      </w:r>
      <w:proofErr w:type="spellStart"/>
      <w:r w:rsidRPr="00F07AF3">
        <w:rPr>
          <w:sz w:val="28"/>
          <w:szCs w:val="28"/>
        </w:rPr>
        <w:t>дієтичного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харчування</w:t>
      </w:r>
      <w:proofErr w:type="spellEnd"/>
      <w:r w:rsidRPr="00F07AF3">
        <w:rPr>
          <w:sz w:val="28"/>
          <w:szCs w:val="28"/>
        </w:rPr>
        <w:t xml:space="preserve">. </w:t>
      </w:r>
      <w:proofErr w:type="gramStart"/>
      <w:r w:rsidRPr="00F07AF3">
        <w:rPr>
          <w:sz w:val="28"/>
          <w:szCs w:val="28"/>
        </w:rPr>
        <w:t>У</w:t>
      </w:r>
      <w:proofErr w:type="gram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поєднанні</w:t>
      </w:r>
      <w:proofErr w:type="spellEnd"/>
      <w:r w:rsidRPr="00F07AF3">
        <w:rPr>
          <w:sz w:val="28"/>
          <w:szCs w:val="28"/>
        </w:rPr>
        <w:t xml:space="preserve"> з </w:t>
      </w:r>
      <w:proofErr w:type="spellStart"/>
      <w:r w:rsidRPr="00F07AF3">
        <w:rPr>
          <w:sz w:val="28"/>
          <w:szCs w:val="28"/>
        </w:rPr>
        <w:t>економічною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proofErr w:type="gramStart"/>
      <w:r w:rsidRPr="00F07AF3">
        <w:rPr>
          <w:sz w:val="28"/>
          <w:szCs w:val="28"/>
        </w:rPr>
        <w:t>виг</w:t>
      </w:r>
      <w:proofErr w:type="gramEnd"/>
      <w:r w:rsidRPr="00F07AF3">
        <w:rPr>
          <w:sz w:val="28"/>
          <w:szCs w:val="28"/>
        </w:rPr>
        <w:t>ідністю</w:t>
      </w:r>
      <w:proofErr w:type="spellEnd"/>
      <w:r w:rsidRPr="00F07AF3">
        <w:rPr>
          <w:sz w:val="28"/>
          <w:szCs w:val="28"/>
        </w:rPr>
        <w:t xml:space="preserve"> та </w:t>
      </w:r>
      <w:proofErr w:type="spellStart"/>
      <w:r w:rsidRPr="00F07AF3">
        <w:rPr>
          <w:sz w:val="28"/>
          <w:szCs w:val="28"/>
        </w:rPr>
        <w:t>мінімальним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впливом</w:t>
      </w:r>
      <w:proofErr w:type="spellEnd"/>
      <w:r w:rsidRPr="00F07AF3">
        <w:rPr>
          <w:sz w:val="28"/>
          <w:szCs w:val="28"/>
        </w:rPr>
        <w:t xml:space="preserve"> на </w:t>
      </w:r>
      <w:proofErr w:type="spellStart"/>
      <w:r w:rsidRPr="00F07AF3">
        <w:rPr>
          <w:sz w:val="28"/>
          <w:szCs w:val="28"/>
        </w:rPr>
        <w:t>довкілля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козівництво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стає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перспективним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напрямом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розвитку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органічного</w:t>
      </w:r>
      <w:proofErr w:type="spellEnd"/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виробництва</w:t>
      </w:r>
      <w:proofErr w:type="spellEnd"/>
      <w:r w:rsidR="00A76F64" w:rsidRPr="00F07AF3">
        <w:rPr>
          <w:sz w:val="28"/>
          <w:szCs w:val="28"/>
          <w:lang w:val="uk-UA"/>
        </w:rPr>
        <w:t>. Крім того кози це дуже позитивні, дружелюбні</w:t>
      </w:r>
      <w:r w:rsidRPr="00F07AF3">
        <w:rPr>
          <w:sz w:val="28"/>
          <w:szCs w:val="28"/>
        </w:rPr>
        <w:t xml:space="preserve"> та </w:t>
      </w:r>
      <w:r w:rsidR="00A76F64" w:rsidRPr="00F07AF3">
        <w:rPr>
          <w:sz w:val="28"/>
          <w:szCs w:val="28"/>
          <w:lang w:val="uk-UA"/>
        </w:rPr>
        <w:t xml:space="preserve">цікаві тварини. До них неможливо бути </w:t>
      </w:r>
      <w:r w:rsidR="007C22D8" w:rsidRPr="00F07AF3">
        <w:rPr>
          <w:sz w:val="28"/>
          <w:szCs w:val="28"/>
          <w:lang w:val="uk-UA"/>
        </w:rPr>
        <w:t>байдужим. Я вже маю своє невеличке</w:t>
      </w:r>
      <w:r w:rsidR="007C22D8" w:rsidRPr="00F07AF3">
        <w:rPr>
          <w:sz w:val="28"/>
          <w:szCs w:val="28"/>
        </w:rPr>
        <w:t xml:space="preserve"> </w:t>
      </w:r>
      <w:proofErr w:type="spellStart"/>
      <w:r w:rsidR="007C22D8" w:rsidRPr="00F07AF3">
        <w:rPr>
          <w:sz w:val="28"/>
          <w:szCs w:val="28"/>
        </w:rPr>
        <w:t>фермерськ</w:t>
      </w:r>
      <w:proofErr w:type="spellEnd"/>
      <w:r w:rsidR="007C22D8" w:rsidRPr="00F07AF3">
        <w:rPr>
          <w:sz w:val="28"/>
          <w:szCs w:val="28"/>
          <w:lang w:val="uk-UA"/>
        </w:rPr>
        <w:t>е</w:t>
      </w:r>
      <w:r w:rsidRPr="00F07AF3">
        <w:rPr>
          <w:sz w:val="28"/>
          <w:szCs w:val="28"/>
        </w:rPr>
        <w:t xml:space="preserve"> </w:t>
      </w:r>
      <w:proofErr w:type="spellStart"/>
      <w:r w:rsidRPr="00F07AF3">
        <w:rPr>
          <w:sz w:val="28"/>
          <w:szCs w:val="28"/>
        </w:rPr>
        <w:t>господарств</w:t>
      </w:r>
      <w:proofErr w:type="spellEnd"/>
      <w:r w:rsidR="007C22D8" w:rsidRPr="00F07AF3">
        <w:rPr>
          <w:sz w:val="28"/>
          <w:szCs w:val="28"/>
          <w:lang w:val="uk-UA"/>
        </w:rPr>
        <w:t>о та запрошую однодумців для спілкування та для співпраці</w:t>
      </w:r>
      <w:r w:rsidRPr="00F07AF3">
        <w:rPr>
          <w:sz w:val="28"/>
          <w:szCs w:val="28"/>
        </w:rPr>
        <w:t>.</w:t>
      </w:r>
      <w:r w:rsidR="00A76F64" w:rsidRPr="00F07AF3">
        <w:rPr>
          <w:sz w:val="28"/>
          <w:szCs w:val="28"/>
          <w:lang w:val="uk-UA"/>
        </w:rPr>
        <w:t xml:space="preserve"> </w:t>
      </w:r>
    </w:p>
    <w:p w:rsidR="009D20E2" w:rsidRPr="00F07AF3" w:rsidRDefault="00AB17AE" w:rsidP="00BD20AB">
      <w:pPr>
        <w:spacing w:line="360" w:lineRule="auto"/>
        <w:ind w:firstLine="709"/>
        <w:jc w:val="both"/>
        <w:rPr>
          <w:rFonts w:cs="Times New Roman"/>
          <w:b/>
          <w:sz w:val="24"/>
          <w:szCs w:val="24"/>
          <w:lang w:val="ru-RU"/>
        </w:rPr>
      </w:pPr>
      <w:proofErr w:type="spellStart"/>
      <w:r w:rsidRPr="00F07AF3">
        <w:rPr>
          <w:rFonts w:cs="Times New Roman"/>
          <w:b/>
          <w:sz w:val="24"/>
          <w:szCs w:val="24"/>
          <w:lang w:val="ru-RU"/>
        </w:rPr>
        <w:t>Література</w:t>
      </w:r>
      <w:proofErr w:type="spellEnd"/>
      <w:r w:rsidRPr="00F07AF3">
        <w:rPr>
          <w:rFonts w:cs="Times New Roman"/>
          <w:b/>
          <w:sz w:val="24"/>
          <w:szCs w:val="24"/>
          <w:lang w:val="ru-RU"/>
        </w:rPr>
        <w:t>:</w:t>
      </w:r>
    </w:p>
    <w:p w:rsidR="009D20E2" w:rsidRPr="00F07AF3" w:rsidRDefault="009D20E2" w:rsidP="00BD20AB">
      <w:pPr>
        <w:spacing w:line="360" w:lineRule="auto"/>
        <w:ind w:firstLine="709"/>
        <w:jc w:val="both"/>
        <w:rPr>
          <w:rFonts w:cs="Times New Roman"/>
          <w:sz w:val="24"/>
          <w:szCs w:val="24"/>
          <w:lang w:val="ru-RU"/>
        </w:rPr>
      </w:pPr>
      <w:r w:rsidRPr="00F07AF3">
        <w:rPr>
          <w:rFonts w:cs="Times New Roman"/>
          <w:sz w:val="24"/>
          <w:szCs w:val="24"/>
          <w:lang w:val="ru-RU"/>
        </w:rPr>
        <w:t xml:space="preserve">1. Литвиненко О. </w:t>
      </w:r>
      <w:proofErr w:type="spellStart"/>
      <w:r w:rsidRPr="00F07AF3">
        <w:rPr>
          <w:rFonts w:cs="Times New Roman"/>
          <w:sz w:val="24"/>
          <w:szCs w:val="24"/>
          <w:lang w:val="ru-RU"/>
        </w:rPr>
        <w:t>Екологічні</w:t>
      </w:r>
      <w:proofErr w:type="spellEnd"/>
      <w:r w:rsidRPr="00F07AF3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Pr="00F07AF3">
        <w:rPr>
          <w:rFonts w:cs="Times New Roman"/>
          <w:sz w:val="24"/>
          <w:szCs w:val="24"/>
          <w:lang w:val="ru-RU"/>
        </w:rPr>
        <w:t>основи</w:t>
      </w:r>
      <w:proofErr w:type="spellEnd"/>
      <w:r w:rsidRPr="00F07AF3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Pr="00F07AF3">
        <w:rPr>
          <w:rFonts w:cs="Times New Roman"/>
          <w:sz w:val="24"/>
          <w:szCs w:val="24"/>
          <w:lang w:val="ru-RU"/>
        </w:rPr>
        <w:t>тваринництва</w:t>
      </w:r>
      <w:proofErr w:type="spellEnd"/>
      <w:r w:rsidRPr="00F07AF3">
        <w:rPr>
          <w:rFonts w:cs="Times New Roman"/>
          <w:sz w:val="24"/>
          <w:szCs w:val="24"/>
          <w:lang w:val="ru-RU"/>
        </w:rPr>
        <w:t xml:space="preserve">. — К.: </w:t>
      </w:r>
      <w:proofErr w:type="spellStart"/>
      <w:r w:rsidRPr="00F07AF3">
        <w:rPr>
          <w:rFonts w:cs="Times New Roman"/>
          <w:sz w:val="24"/>
          <w:szCs w:val="24"/>
          <w:lang w:val="ru-RU"/>
        </w:rPr>
        <w:t>Аграрна</w:t>
      </w:r>
      <w:proofErr w:type="spellEnd"/>
      <w:r w:rsidRPr="00F07AF3">
        <w:rPr>
          <w:rFonts w:cs="Times New Roman"/>
          <w:sz w:val="24"/>
          <w:szCs w:val="24"/>
          <w:lang w:val="ru-RU"/>
        </w:rPr>
        <w:t xml:space="preserve"> наука, 2020.</w:t>
      </w:r>
    </w:p>
    <w:p w:rsidR="009D20E2" w:rsidRPr="00F07AF3" w:rsidRDefault="009D20E2" w:rsidP="00BD20AB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F07AF3">
        <w:rPr>
          <w:rFonts w:cs="Times New Roman"/>
          <w:sz w:val="24"/>
          <w:szCs w:val="24"/>
        </w:rPr>
        <w:t xml:space="preserve">2. </w:t>
      </w:r>
      <w:proofErr w:type="spellStart"/>
      <w:r w:rsidRPr="00F07AF3">
        <w:rPr>
          <w:rFonts w:cs="Times New Roman"/>
          <w:sz w:val="24"/>
          <w:szCs w:val="24"/>
        </w:rPr>
        <w:t>Petrov</w:t>
      </w:r>
      <w:proofErr w:type="spellEnd"/>
      <w:r w:rsidRPr="00F07AF3">
        <w:rPr>
          <w:rFonts w:cs="Times New Roman"/>
          <w:sz w:val="24"/>
          <w:szCs w:val="24"/>
        </w:rPr>
        <w:t xml:space="preserve"> V. Nutritional value of goat milk.</w:t>
      </w:r>
      <w:proofErr w:type="gramEnd"/>
      <w:r w:rsidRPr="00F07AF3">
        <w:rPr>
          <w:rFonts w:cs="Times New Roman"/>
          <w:sz w:val="24"/>
          <w:szCs w:val="24"/>
        </w:rPr>
        <w:t xml:space="preserve"> </w:t>
      </w:r>
      <w:proofErr w:type="gramStart"/>
      <w:r w:rsidRPr="00F07AF3">
        <w:rPr>
          <w:rFonts w:cs="Times New Roman"/>
          <w:sz w:val="24"/>
          <w:szCs w:val="24"/>
        </w:rPr>
        <w:t>Journal of Dairy Science, 2021.</w:t>
      </w:r>
      <w:proofErr w:type="gramEnd"/>
    </w:p>
    <w:p w:rsidR="009D20E2" w:rsidRPr="00F07AF3" w:rsidRDefault="009D20E2" w:rsidP="00BD20AB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F07AF3">
        <w:rPr>
          <w:rFonts w:cs="Times New Roman"/>
          <w:sz w:val="24"/>
          <w:szCs w:val="24"/>
        </w:rPr>
        <w:t xml:space="preserve">3. Smith J. Food safety technologies. </w:t>
      </w:r>
      <w:proofErr w:type="gramStart"/>
      <w:r w:rsidRPr="00F07AF3">
        <w:rPr>
          <w:rFonts w:cs="Times New Roman"/>
          <w:sz w:val="24"/>
          <w:szCs w:val="24"/>
        </w:rPr>
        <w:t>Organic Food Review, 2022.</w:t>
      </w:r>
      <w:proofErr w:type="gramEnd"/>
    </w:p>
    <w:p w:rsidR="009D20E2" w:rsidRPr="00F07AF3" w:rsidRDefault="009D20E2" w:rsidP="00BD20AB">
      <w:pPr>
        <w:spacing w:line="360" w:lineRule="auto"/>
        <w:ind w:firstLine="709"/>
        <w:jc w:val="both"/>
        <w:rPr>
          <w:rFonts w:cs="Times New Roman"/>
          <w:sz w:val="24"/>
          <w:szCs w:val="24"/>
        </w:rPr>
      </w:pPr>
      <w:r w:rsidRPr="00F07AF3">
        <w:rPr>
          <w:rFonts w:cs="Times New Roman"/>
          <w:sz w:val="24"/>
          <w:szCs w:val="24"/>
        </w:rPr>
        <w:t xml:space="preserve">4. FAO. </w:t>
      </w:r>
      <w:proofErr w:type="gramStart"/>
      <w:r w:rsidRPr="00F07AF3">
        <w:rPr>
          <w:rFonts w:cs="Times New Roman"/>
          <w:sz w:val="24"/>
          <w:szCs w:val="24"/>
        </w:rPr>
        <w:t>Organic animal production trends.</w:t>
      </w:r>
      <w:proofErr w:type="gramEnd"/>
      <w:r w:rsidRPr="00F07AF3">
        <w:rPr>
          <w:rFonts w:cs="Times New Roman"/>
          <w:sz w:val="24"/>
          <w:szCs w:val="24"/>
        </w:rPr>
        <w:t xml:space="preserve"> </w:t>
      </w:r>
      <w:proofErr w:type="gramStart"/>
      <w:r w:rsidRPr="00F07AF3">
        <w:rPr>
          <w:rFonts w:cs="Times New Roman"/>
          <w:sz w:val="24"/>
          <w:szCs w:val="24"/>
        </w:rPr>
        <w:t>FAO Report, 2023.</w:t>
      </w:r>
      <w:proofErr w:type="gramEnd"/>
    </w:p>
    <w:p w:rsidR="00337085" w:rsidRPr="00F07AF3" w:rsidRDefault="00337085" w:rsidP="00F07AF3">
      <w:pPr>
        <w:spacing w:line="360" w:lineRule="auto"/>
        <w:ind w:firstLine="709"/>
        <w:rPr>
          <w:rFonts w:cs="Times New Roman"/>
          <w:szCs w:val="28"/>
          <w:lang w:val="ru-RU"/>
        </w:rPr>
      </w:pPr>
    </w:p>
    <w:p w:rsidR="00F07AF3" w:rsidRPr="00F07AF3" w:rsidRDefault="00F07AF3">
      <w:pPr>
        <w:spacing w:line="360" w:lineRule="auto"/>
        <w:ind w:firstLine="709"/>
        <w:rPr>
          <w:rFonts w:cs="Times New Roman"/>
          <w:szCs w:val="28"/>
          <w:lang w:val="ru-RU"/>
        </w:rPr>
      </w:pPr>
    </w:p>
    <w:sectPr w:rsidR="00F07AF3" w:rsidRPr="00F07AF3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0C338FF"/>
    <w:multiLevelType w:val="hybridMultilevel"/>
    <w:tmpl w:val="AE9060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31225C"/>
    <w:multiLevelType w:val="multilevel"/>
    <w:tmpl w:val="A38A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32705"/>
    <w:multiLevelType w:val="multilevel"/>
    <w:tmpl w:val="38A8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347580"/>
    <w:multiLevelType w:val="multilevel"/>
    <w:tmpl w:val="1796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F13BDB"/>
    <w:multiLevelType w:val="multilevel"/>
    <w:tmpl w:val="FEF6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4A2EE4"/>
    <w:multiLevelType w:val="multilevel"/>
    <w:tmpl w:val="2878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294DD9"/>
    <w:multiLevelType w:val="multilevel"/>
    <w:tmpl w:val="6CCA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15"/>
  </w:num>
  <w:num w:numId="13">
    <w:abstractNumId w:val="14"/>
  </w:num>
  <w:num w:numId="14">
    <w:abstractNumId w:val="13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33CD"/>
    <w:rsid w:val="00034616"/>
    <w:rsid w:val="0006063C"/>
    <w:rsid w:val="00063A6D"/>
    <w:rsid w:val="000F0B63"/>
    <w:rsid w:val="0015074B"/>
    <w:rsid w:val="00150FFD"/>
    <w:rsid w:val="0015474C"/>
    <w:rsid w:val="00180814"/>
    <w:rsid w:val="00274A4F"/>
    <w:rsid w:val="0029639D"/>
    <w:rsid w:val="002D44AA"/>
    <w:rsid w:val="00326F90"/>
    <w:rsid w:val="00337085"/>
    <w:rsid w:val="004311B5"/>
    <w:rsid w:val="00555C87"/>
    <w:rsid w:val="006B3F53"/>
    <w:rsid w:val="007278B0"/>
    <w:rsid w:val="0073408E"/>
    <w:rsid w:val="00796B42"/>
    <w:rsid w:val="007C22D8"/>
    <w:rsid w:val="00861843"/>
    <w:rsid w:val="0096495B"/>
    <w:rsid w:val="009B16C8"/>
    <w:rsid w:val="009B5F8A"/>
    <w:rsid w:val="009D20E2"/>
    <w:rsid w:val="009E6332"/>
    <w:rsid w:val="00A1071E"/>
    <w:rsid w:val="00A76F64"/>
    <w:rsid w:val="00AA0979"/>
    <w:rsid w:val="00AA1D8D"/>
    <w:rsid w:val="00AB17AE"/>
    <w:rsid w:val="00B47730"/>
    <w:rsid w:val="00BD20AB"/>
    <w:rsid w:val="00C6034E"/>
    <w:rsid w:val="00C91873"/>
    <w:rsid w:val="00CB0664"/>
    <w:rsid w:val="00CF2993"/>
    <w:rsid w:val="00D7104E"/>
    <w:rsid w:val="00D86B2F"/>
    <w:rsid w:val="00DA663C"/>
    <w:rsid w:val="00E13081"/>
    <w:rsid w:val="00EA4BCF"/>
    <w:rsid w:val="00EE6057"/>
    <w:rsid w:val="00F07A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8618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8618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F100D8-C0BD-453A-A079-2588B3CC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ххх</cp:lastModifiedBy>
  <cp:revision>2</cp:revision>
  <dcterms:created xsi:type="dcterms:W3CDTF">2025-12-10T11:22:00Z</dcterms:created>
  <dcterms:modified xsi:type="dcterms:W3CDTF">2025-12-10T11:22:00Z</dcterms:modified>
</cp:coreProperties>
</file>