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D4C72" w:rsidR="00D30CDE" w:rsidP="00903A2F" w:rsidRDefault="00000000" w14:paraId="579C239D" w14:textId="77777777">
      <w:pPr>
        <w:spacing w:line="360" w:lineRule="auto"/>
        <w:jc w:val="center"/>
        <w:rPr>
          <w:lang w:val="ru-RU"/>
        </w:rPr>
      </w:pPr>
      <w:bookmarkStart w:name="_Hlk198925595" w:id="0"/>
      <w:r w:rsidRPr="007D4C72">
        <w:rPr>
          <w:b/>
          <w:sz w:val="32"/>
          <w:lang w:val="ru-RU"/>
        </w:rPr>
        <w:t>ПРОЄКТУВАННЯ БЕЗДРОТОВОЇ ЛОКАЛЬНОЇ МЕРЕЖІ ТОРГОВЕЛЬНОГО ПІДПРИЄМСТВА</w:t>
      </w:r>
    </w:p>
    <w:p w:rsidRPr="004C7463" w:rsidR="00D13CE2" w:rsidP="00D13CE2" w:rsidRDefault="00D13CE2" w14:paraId="3D027ECE" w14:textId="57B8BF2E">
      <w:pPr>
        <w:spacing w:line="360" w:lineRule="auto"/>
        <w:rPr>
          <w:rFonts w:cs="Times New Roman"/>
          <w:b/>
          <w:sz w:val="28"/>
          <w:szCs w:val="28"/>
          <w:lang w:val="ru-RU"/>
        </w:rPr>
      </w:pPr>
      <w:r w:rsidRPr="004C7463">
        <w:rPr>
          <w:rFonts w:cs="Times New Roman"/>
          <w:b/>
          <w:sz w:val="28"/>
          <w:szCs w:val="28"/>
        </w:rPr>
        <w:t>ORCID</w:t>
      </w:r>
      <w:r w:rsidRPr="004C7463">
        <w:rPr>
          <w:rFonts w:cs="Times New Roman"/>
          <w:b/>
          <w:sz w:val="28"/>
          <w:szCs w:val="28"/>
          <w:lang w:val="ru-RU"/>
        </w:rPr>
        <w:t>:</w:t>
      </w:r>
      <w:r w:rsidRPr="004C7463">
        <w:rPr>
          <w:rFonts w:cs="Times New Roman"/>
          <w:b/>
          <w:sz w:val="28"/>
          <w:szCs w:val="28"/>
        </w:rPr>
        <w:t> </w:t>
      </w:r>
      <w:hyperlink w:history="1" r:id="rId6">
        <w:r w:rsidRPr="009815EF" w:rsidR="009815EF">
          <w:rPr>
            <w:rStyle w:val="aff9"/>
            <w:rFonts w:cs="Times New Roman"/>
            <w:b/>
            <w:sz w:val="28"/>
            <w:szCs w:val="28"/>
            <w:lang w:val="ru-RU"/>
          </w:rPr>
          <w:t>0009-0001-7836-6315</w:t>
        </w:r>
      </w:hyperlink>
      <w:r w:rsidRPr="004C7463">
        <w:rPr>
          <w:rFonts w:cs="Times New Roman"/>
          <w:b/>
          <w:sz w:val="28"/>
          <w:szCs w:val="28"/>
          <w:lang w:val="ru-RU"/>
        </w:rPr>
        <w:t xml:space="preserve"> </w:t>
      </w:r>
      <w:r>
        <w:rPr>
          <w:rFonts w:cs="Times New Roman"/>
          <w:b/>
          <w:sz w:val="28"/>
          <w:szCs w:val="28"/>
          <w:lang w:val="uk-UA"/>
        </w:rPr>
        <w:t>Шепель А</w:t>
      </w:r>
      <w:r>
        <w:rPr>
          <w:rFonts w:cs="Times New Roman"/>
          <w:b/>
          <w:sz w:val="28"/>
          <w:szCs w:val="28"/>
          <w:lang w:val="uk-UA"/>
        </w:rPr>
        <w:t>.</w:t>
      </w:r>
      <w:r>
        <w:rPr>
          <w:rFonts w:cs="Times New Roman"/>
          <w:b/>
          <w:sz w:val="28"/>
          <w:szCs w:val="28"/>
          <w:lang w:val="uk-UA"/>
        </w:rPr>
        <w:t>С.</w:t>
      </w:r>
      <w:r>
        <w:rPr>
          <w:rFonts w:cs="Times New Roman"/>
          <w:b/>
          <w:sz w:val="28"/>
          <w:szCs w:val="28"/>
          <w:lang w:val="uk-UA"/>
        </w:rPr>
        <w:t xml:space="preserve">, </w:t>
      </w:r>
      <w:r w:rsidRPr="00E84128">
        <w:rPr>
          <w:rFonts w:cs="Times New Roman"/>
          <w:b/>
          <w:sz w:val="28"/>
          <w:szCs w:val="28"/>
          <w:lang w:val="ru-RU"/>
        </w:rPr>
        <w:t xml:space="preserve">студентка 2 курсу </w:t>
      </w:r>
      <w:proofErr w:type="spellStart"/>
      <w:r w:rsidRPr="00E84128">
        <w:rPr>
          <w:rFonts w:cs="Times New Roman"/>
          <w:b/>
          <w:sz w:val="28"/>
          <w:szCs w:val="28"/>
          <w:lang w:val="ru-RU"/>
        </w:rPr>
        <w:t>спеціальності</w:t>
      </w:r>
      <w:proofErr w:type="spellEnd"/>
      <w:r w:rsidRPr="00E84128">
        <w:rPr>
          <w:rFonts w:cs="Times New Roman"/>
          <w:b/>
          <w:sz w:val="28"/>
          <w:szCs w:val="28"/>
          <w:lang w:val="ru-RU"/>
        </w:rPr>
        <w:t xml:space="preserve"> «</w:t>
      </w:r>
      <w:proofErr w:type="spellStart"/>
      <w:r w:rsidRPr="00E84128">
        <w:rPr>
          <w:rFonts w:cs="Times New Roman"/>
          <w:b/>
          <w:sz w:val="28"/>
          <w:szCs w:val="28"/>
          <w:lang w:val="ru-RU"/>
        </w:rPr>
        <w:t>Кібербезпека</w:t>
      </w:r>
      <w:proofErr w:type="spellEnd"/>
      <w:r w:rsidRPr="00E84128">
        <w:rPr>
          <w:rFonts w:cs="Times New Roman"/>
          <w:b/>
          <w:sz w:val="28"/>
          <w:szCs w:val="28"/>
          <w:lang w:val="ru-RU"/>
        </w:rPr>
        <w:t>»</w:t>
      </w:r>
    </w:p>
    <w:p w:rsidR="00D13CE2" w:rsidP="00D13CE2" w:rsidRDefault="00D13CE2" w14:paraId="645965CF" w14:textId="0BA1D804">
      <w:pPr>
        <w:spacing w:line="360" w:lineRule="auto"/>
        <w:ind w:firstLine="709"/>
        <w:rPr>
          <w:rFonts w:cs="Times New Roman"/>
          <w:bCs/>
          <w:sz w:val="28"/>
          <w:szCs w:val="28"/>
        </w:rPr>
      </w:pPr>
      <w:r w:rsidRPr="00D13CE2">
        <w:rPr>
          <w:rFonts w:cs="Times New Roman"/>
          <w:bCs/>
          <w:i/>
          <w:iCs/>
          <w:sz w:val="28"/>
          <w:szCs w:val="28"/>
        </w:rPr>
        <w:t>Abstract.</w:t>
      </w:r>
      <w:r>
        <w:rPr>
          <w:rFonts w:cs="Times New Roman"/>
          <w:bCs/>
          <w:sz w:val="28"/>
          <w:szCs w:val="28"/>
        </w:rPr>
        <w:t xml:space="preserve"> </w:t>
      </w:r>
      <w:r w:rsidRPr="00D13CE2">
        <w:rPr>
          <w:rFonts w:cs="Times New Roman"/>
          <w:bCs/>
          <w:sz w:val="28"/>
          <w:szCs w:val="28"/>
        </w:rPr>
        <w:t>In the modern conditions of trade digitalization, the efficient operation of a trading enterprise is impossible without a reliable and high-performance computer network. Wireless local area networks (WLAN) have gained particular popularity, providing mobility, flexibility, and ease of deployment. This article examines the features of WLAN design for a trading enterprise, taking into account contemporary requirements for network security, stability, and scalability.</w:t>
      </w:r>
    </w:p>
    <w:p w:rsidRPr="00D13CE2" w:rsidR="00D13CE2" w:rsidP="00D13CE2" w:rsidRDefault="00D13CE2" w14:paraId="7762CC54" w14:textId="22397326">
      <w:pPr>
        <w:spacing w:line="360" w:lineRule="auto"/>
        <w:ind w:firstLine="709"/>
        <w:rPr>
          <w:rFonts w:cs="Times New Roman"/>
          <w:bCs/>
          <w:sz w:val="28"/>
          <w:szCs w:val="28"/>
          <w:lang w:val="uk-UA"/>
        </w:rPr>
      </w:pPr>
      <w:r w:rsidRPr="00D13CE2">
        <w:rPr>
          <w:rFonts w:cs="Times New Roman"/>
          <w:bCs/>
          <w:i/>
          <w:iCs/>
          <w:sz w:val="28"/>
          <w:szCs w:val="28"/>
        </w:rPr>
        <w:t>Keywords</w:t>
      </w:r>
      <w:r w:rsidRPr="00D13CE2">
        <w:rPr>
          <w:rFonts w:cs="Times New Roman"/>
          <w:bCs/>
          <w:i/>
          <w:iCs/>
          <w:sz w:val="28"/>
          <w:szCs w:val="28"/>
          <w:lang w:val="uk-UA"/>
        </w:rPr>
        <w:t>:</w:t>
      </w:r>
      <w:r w:rsidRPr="00D13CE2">
        <w:t xml:space="preserve"> </w:t>
      </w:r>
      <w:r w:rsidRPr="00D13CE2">
        <w:rPr>
          <w:rFonts w:cs="Times New Roman"/>
          <w:bCs/>
          <w:sz w:val="28"/>
          <w:szCs w:val="28"/>
        </w:rPr>
        <w:t>wireless network, WLAN, Wi-Fi, trading enterprise, network design, cybersecurity</w:t>
      </w:r>
      <w:r>
        <w:rPr>
          <w:rFonts w:cs="Times New Roman"/>
          <w:bCs/>
          <w:sz w:val="28"/>
          <w:szCs w:val="28"/>
          <w:lang w:val="uk-UA"/>
        </w:rPr>
        <w:t>.</w:t>
      </w:r>
    </w:p>
    <w:p w:rsidRPr="007A3722" w:rsidR="00673126" w:rsidP="00D13CE2" w:rsidRDefault="00D13CE2" w14:paraId="692ED6DA" w14:textId="5BD218DC">
      <w:pPr>
        <w:spacing w:line="360" w:lineRule="auto"/>
        <w:ind w:firstLine="709"/>
        <w:rPr>
          <w:rFonts w:cs="Times New Roman"/>
          <w:sz w:val="28"/>
          <w:szCs w:val="28"/>
          <w:lang w:val="ru-RU"/>
        </w:rPr>
      </w:pPr>
      <w:proofErr w:type="spellStart"/>
      <w:r w:rsidRPr="00174342">
        <w:rPr>
          <w:rFonts w:cs="Times New Roman"/>
          <w:i/>
          <w:iCs/>
          <w:sz w:val="28"/>
          <w:szCs w:val="28"/>
          <w:lang w:val="ru-RU"/>
        </w:rPr>
        <w:t>Анотація</w:t>
      </w:r>
      <w:proofErr w:type="spellEnd"/>
      <w:r w:rsidRPr="00174342">
        <w:rPr>
          <w:rFonts w:cs="Times New Roman"/>
          <w:i/>
          <w:iCs/>
          <w:sz w:val="28"/>
          <w:szCs w:val="28"/>
        </w:rPr>
        <w:t>.</w:t>
      </w:r>
      <w:r w:rsidRPr="00D13CE2">
        <w:rPr>
          <w:rFonts w:cs="Times New Roman"/>
          <w:sz w:val="28"/>
          <w:szCs w:val="28"/>
        </w:rPr>
        <w:t xml:space="preserve"> </w:t>
      </w:r>
      <w:r w:rsidRPr="007A3722" w:rsidR="00673126">
        <w:rPr>
          <w:rFonts w:cs="Times New Roman"/>
          <w:sz w:val="28"/>
          <w:szCs w:val="28"/>
          <w:lang w:val="ru-RU"/>
        </w:rPr>
        <w:t xml:space="preserve">У </w:t>
      </w:r>
      <w:proofErr w:type="spellStart"/>
      <w:r w:rsidRPr="007A3722" w:rsidR="00673126">
        <w:rPr>
          <w:rFonts w:cs="Times New Roman"/>
          <w:sz w:val="28"/>
          <w:szCs w:val="28"/>
          <w:lang w:val="ru-RU"/>
        </w:rPr>
        <w:t>сучасних</w:t>
      </w:r>
      <w:proofErr w:type="spellEnd"/>
      <w:r w:rsidRPr="007A3722" w:rsidR="0067312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 w:rsidR="00673126">
        <w:rPr>
          <w:rFonts w:cs="Times New Roman"/>
          <w:sz w:val="28"/>
          <w:szCs w:val="28"/>
          <w:lang w:val="ru-RU"/>
        </w:rPr>
        <w:t>умовах</w:t>
      </w:r>
      <w:proofErr w:type="spellEnd"/>
      <w:r w:rsidRPr="007A3722" w:rsidR="0067312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 w:rsidR="00673126">
        <w:rPr>
          <w:rFonts w:cs="Times New Roman"/>
          <w:sz w:val="28"/>
          <w:szCs w:val="28"/>
          <w:lang w:val="ru-RU"/>
        </w:rPr>
        <w:t>цифровізації</w:t>
      </w:r>
      <w:proofErr w:type="spellEnd"/>
      <w:r w:rsidRPr="007A3722" w:rsidR="0067312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 w:rsidR="00673126">
        <w:rPr>
          <w:rFonts w:cs="Times New Roman"/>
          <w:sz w:val="28"/>
          <w:szCs w:val="28"/>
          <w:lang w:val="ru-RU"/>
        </w:rPr>
        <w:t>торгівлі</w:t>
      </w:r>
      <w:proofErr w:type="spellEnd"/>
      <w:r w:rsidRPr="007A3722" w:rsidR="0067312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 w:rsidR="00673126">
        <w:rPr>
          <w:rFonts w:cs="Times New Roman"/>
          <w:sz w:val="28"/>
          <w:szCs w:val="28"/>
          <w:lang w:val="ru-RU"/>
        </w:rPr>
        <w:t>ефективна</w:t>
      </w:r>
      <w:proofErr w:type="spellEnd"/>
      <w:r w:rsidRPr="007A3722" w:rsidR="00673126">
        <w:rPr>
          <w:rFonts w:cs="Times New Roman"/>
          <w:sz w:val="28"/>
          <w:szCs w:val="28"/>
          <w:lang w:val="ru-RU"/>
        </w:rPr>
        <w:t xml:space="preserve"> робота </w:t>
      </w:r>
      <w:proofErr w:type="spellStart"/>
      <w:r w:rsidRPr="007A3722" w:rsidR="00673126">
        <w:rPr>
          <w:rFonts w:cs="Times New Roman"/>
          <w:sz w:val="28"/>
          <w:szCs w:val="28"/>
          <w:lang w:val="ru-RU"/>
        </w:rPr>
        <w:t>торговельного</w:t>
      </w:r>
      <w:proofErr w:type="spellEnd"/>
      <w:r w:rsidRPr="007A3722" w:rsidR="0067312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 w:rsidR="00673126">
        <w:rPr>
          <w:rFonts w:cs="Times New Roman"/>
          <w:sz w:val="28"/>
          <w:szCs w:val="28"/>
          <w:lang w:val="ru-RU"/>
        </w:rPr>
        <w:t>підприємства</w:t>
      </w:r>
      <w:proofErr w:type="spellEnd"/>
      <w:r w:rsidRPr="007A3722" w:rsidR="0067312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 w:rsidR="00673126">
        <w:rPr>
          <w:rFonts w:cs="Times New Roman"/>
          <w:sz w:val="28"/>
          <w:szCs w:val="28"/>
          <w:lang w:val="ru-RU"/>
        </w:rPr>
        <w:t>неможлива</w:t>
      </w:r>
      <w:proofErr w:type="spellEnd"/>
      <w:r w:rsidRPr="007A3722" w:rsidR="00673126">
        <w:rPr>
          <w:rFonts w:cs="Times New Roman"/>
          <w:sz w:val="28"/>
          <w:szCs w:val="28"/>
          <w:lang w:val="ru-RU"/>
        </w:rPr>
        <w:t xml:space="preserve"> без </w:t>
      </w:r>
      <w:proofErr w:type="spellStart"/>
      <w:r w:rsidRPr="007A3722" w:rsidR="00673126">
        <w:rPr>
          <w:rFonts w:cs="Times New Roman"/>
          <w:sz w:val="28"/>
          <w:szCs w:val="28"/>
          <w:lang w:val="ru-RU"/>
        </w:rPr>
        <w:t>надійної</w:t>
      </w:r>
      <w:proofErr w:type="spellEnd"/>
      <w:r w:rsidRPr="007A3722" w:rsidR="00673126">
        <w:rPr>
          <w:rFonts w:cs="Times New Roman"/>
          <w:sz w:val="28"/>
          <w:szCs w:val="28"/>
          <w:lang w:val="ru-RU"/>
        </w:rPr>
        <w:t xml:space="preserve"> та </w:t>
      </w:r>
      <w:proofErr w:type="spellStart"/>
      <w:r w:rsidRPr="007A3722" w:rsidR="00673126">
        <w:rPr>
          <w:rFonts w:cs="Times New Roman"/>
          <w:sz w:val="28"/>
          <w:szCs w:val="28"/>
          <w:lang w:val="ru-RU"/>
        </w:rPr>
        <w:t>продуктивної</w:t>
      </w:r>
      <w:proofErr w:type="spellEnd"/>
      <w:r w:rsidRPr="007A3722" w:rsidR="0067312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 w:rsidR="00673126">
        <w:rPr>
          <w:rFonts w:cs="Times New Roman"/>
          <w:sz w:val="28"/>
          <w:szCs w:val="28"/>
          <w:lang w:val="ru-RU"/>
        </w:rPr>
        <w:t>комп’ютерної</w:t>
      </w:r>
      <w:proofErr w:type="spellEnd"/>
      <w:r w:rsidRPr="007A3722" w:rsidR="0067312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 w:rsidR="00673126">
        <w:rPr>
          <w:rFonts w:cs="Times New Roman"/>
          <w:sz w:val="28"/>
          <w:szCs w:val="28"/>
          <w:lang w:val="ru-RU"/>
        </w:rPr>
        <w:t>мережі</w:t>
      </w:r>
      <w:proofErr w:type="spellEnd"/>
      <w:r w:rsidRPr="007A3722" w:rsidR="00673126">
        <w:rPr>
          <w:rFonts w:cs="Times New Roman"/>
          <w:sz w:val="28"/>
          <w:szCs w:val="28"/>
          <w:lang w:val="ru-RU"/>
        </w:rPr>
        <w:t xml:space="preserve">. </w:t>
      </w:r>
      <w:proofErr w:type="spellStart"/>
      <w:r w:rsidRPr="007A3722" w:rsidR="00673126">
        <w:rPr>
          <w:rFonts w:cs="Times New Roman"/>
          <w:sz w:val="28"/>
          <w:szCs w:val="28"/>
          <w:lang w:val="ru-RU"/>
        </w:rPr>
        <w:t>Особливої</w:t>
      </w:r>
      <w:proofErr w:type="spellEnd"/>
      <w:r w:rsidRPr="007A3722" w:rsidR="0067312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 w:rsidR="00673126">
        <w:rPr>
          <w:rFonts w:cs="Times New Roman"/>
          <w:sz w:val="28"/>
          <w:szCs w:val="28"/>
          <w:lang w:val="ru-RU"/>
        </w:rPr>
        <w:t>популярності</w:t>
      </w:r>
      <w:proofErr w:type="spellEnd"/>
      <w:r w:rsidRPr="007A3722" w:rsidR="0067312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 w:rsidR="00673126">
        <w:rPr>
          <w:rFonts w:cs="Times New Roman"/>
          <w:sz w:val="28"/>
          <w:szCs w:val="28"/>
          <w:lang w:val="ru-RU"/>
        </w:rPr>
        <w:t>набули</w:t>
      </w:r>
      <w:proofErr w:type="spellEnd"/>
      <w:r w:rsidRPr="007A3722" w:rsidR="0067312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 w:rsidR="00673126">
        <w:rPr>
          <w:rFonts w:cs="Times New Roman"/>
          <w:sz w:val="28"/>
          <w:szCs w:val="28"/>
          <w:lang w:val="ru-RU"/>
        </w:rPr>
        <w:t>бездротові</w:t>
      </w:r>
      <w:proofErr w:type="spellEnd"/>
      <w:r w:rsidRPr="007A3722" w:rsidR="0067312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 w:rsidR="00673126">
        <w:rPr>
          <w:rFonts w:cs="Times New Roman"/>
          <w:sz w:val="28"/>
          <w:szCs w:val="28"/>
          <w:lang w:val="ru-RU"/>
        </w:rPr>
        <w:t>локальні</w:t>
      </w:r>
      <w:proofErr w:type="spellEnd"/>
      <w:r w:rsidRPr="007A3722" w:rsidR="0067312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 w:rsidR="00673126">
        <w:rPr>
          <w:rFonts w:cs="Times New Roman"/>
          <w:sz w:val="28"/>
          <w:szCs w:val="28"/>
          <w:lang w:val="ru-RU"/>
        </w:rPr>
        <w:t>мережі</w:t>
      </w:r>
      <w:proofErr w:type="spellEnd"/>
      <w:r w:rsidRPr="007A3722" w:rsidR="00673126">
        <w:rPr>
          <w:rFonts w:cs="Times New Roman"/>
          <w:sz w:val="28"/>
          <w:szCs w:val="28"/>
          <w:lang w:val="ru-RU"/>
        </w:rPr>
        <w:t xml:space="preserve"> (</w:t>
      </w:r>
      <w:r w:rsidRPr="007A3722" w:rsidR="00673126">
        <w:rPr>
          <w:rFonts w:cs="Times New Roman"/>
          <w:sz w:val="28"/>
          <w:szCs w:val="28"/>
        </w:rPr>
        <w:t>WLAN</w:t>
      </w:r>
      <w:r w:rsidRPr="007A3722" w:rsidR="00673126">
        <w:rPr>
          <w:rFonts w:cs="Times New Roman"/>
          <w:sz w:val="28"/>
          <w:szCs w:val="28"/>
          <w:lang w:val="ru-RU"/>
        </w:rPr>
        <w:t xml:space="preserve">), </w:t>
      </w:r>
      <w:proofErr w:type="spellStart"/>
      <w:r w:rsidRPr="007A3722" w:rsidR="00673126">
        <w:rPr>
          <w:rFonts w:cs="Times New Roman"/>
          <w:sz w:val="28"/>
          <w:szCs w:val="28"/>
          <w:lang w:val="ru-RU"/>
        </w:rPr>
        <w:t>які</w:t>
      </w:r>
      <w:proofErr w:type="spellEnd"/>
      <w:r w:rsidRPr="007A3722" w:rsidR="0067312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 w:rsidR="00673126">
        <w:rPr>
          <w:rFonts w:cs="Times New Roman"/>
          <w:sz w:val="28"/>
          <w:szCs w:val="28"/>
          <w:lang w:val="ru-RU"/>
        </w:rPr>
        <w:t>забезпечують</w:t>
      </w:r>
      <w:proofErr w:type="spellEnd"/>
      <w:r w:rsidRPr="007A3722" w:rsidR="0067312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 w:rsidR="00673126">
        <w:rPr>
          <w:rFonts w:cs="Times New Roman"/>
          <w:sz w:val="28"/>
          <w:szCs w:val="28"/>
          <w:lang w:val="ru-RU"/>
        </w:rPr>
        <w:t>мобільність</w:t>
      </w:r>
      <w:proofErr w:type="spellEnd"/>
      <w:r w:rsidRPr="007A3722" w:rsidR="00673126">
        <w:rPr>
          <w:rFonts w:cs="Times New Roman"/>
          <w:sz w:val="28"/>
          <w:szCs w:val="28"/>
          <w:lang w:val="ru-RU"/>
        </w:rPr>
        <w:t xml:space="preserve">, </w:t>
      </w:r>
      <w:proofErr w:type="spellStart"/>
      <w:r w:rsidRPr="007A3722" w:rsidR="00673126">
        <w:rPr>
          <w:rFonts w:cs="Times New Roman"/>
          <w:sz w:val="28"/>
          <w:szCs w:val="28"/>
          <w:lang w:val="ru-RU"/>
        </w:rPr>
        <w:t>гнучкість</w:t>
      </w:r>
      <w:proofErr w:type="spellEnd"/>
      <w:r w:rsidRPr="007A3722" w:rsidR="00673126">
        <w:rPr>
          <w:rFonts w:cs="Times New Roman"/>
          <w:sz w:val="28"/>
          <w:szCs w:val="28"/>
          <w:lang w:val="ru-RU"/>
        </w:rPr>
        <w:t xml:space="preserve"> та </w:t>
      </w:r>
      <w:proofErr w:type="spellStart"/>
      <w:r w:rsidRPr="007A3722" w:rsidR="00673126">
        <w:rPr>
          <w:rFonts w:cs="Times New Roman"/>
          <w:sz w:val="28"/>
          <w:szCs w:val="28"/>
          <w:lang w:val="ru-RU"/>
        </w:rPr>
        <w:t>зручність</w:t>
      </w:r>
      <w:proofErr w:type="spellEnd"/>
      <w:r w:rsidRPr="007A3722" w:rsidR="00673126">
        <w:rPr>
          <w:rFonts w:cs="Times New Roman"/>
          <w:sz w:val="28"/>
          <w:szCs w:val="28"/>
          <w:lang w:val="ru-RU"/>
        </w:rPr>
        <w:t xml:space="preserve"> у </w:t>
      </w:r>
      <w:proofErr w:type="spellStart"/>
      <w:r w:rsidRPr="007A3722" w:rsidR="00673126">
        <w:rPr>
          <w:rFonts w:cs="Times New Roman"/>
          <w:sz w:val="28"/>
          <w:szCs w:val="28"/>
          <w:lang w:val="ru-RU"/>
        </w:rPr>
        <w:t>розгортанні</w:t>
      </w:r>
      <w:proofErr w:type="spellEnd"/>
      <w:r w:rsidRPr="007A3722" w:rsidR="00673126">
        <w:rPr>
          <w:rFonts w:cs="Times New Roman"/>
          <w:sz w:val="28"/>
          <w:szCs w:val="28"/>
          <w:lang w:val="ru-RU"/>
        </w:rPr>
        <w:t xml:space="preserve">. У </w:t>
      </w:r>
      <w:proofErr w:type="spellStart"/>
      <w:r w:rsidRPr="007A3722" w:rsidR="00673126">
        <w:rPr>
          <w:rFonts w:cs="Times New Roman"/>
          <w:sz w:val="28"/>
          <w:szCs w:val="28"/>
          <w:lang w:val="ru-RU"/>
        </w:rPr>
        <w:t>цій</w:t>
      </w:r>
      <w:proofErr w:type="spellEnd"/>
      <w:r w:rsidRPr="007A3722" w:rsidR="0067312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 w:rsidR="00673126">
        <w:rPr>
          <w:rFonts w:cs="Times New Roman"/>
          <w:sz w:val="28"/>
          <w:szCs w:val="28"/>
          <w:lang w:val="ru-RU"/>
        </w:rPr>
        <w:t>статті</w:t>
      </w:r>
      <w:proofErr w:type="spellEnd"/>
      <w:r w:rsidRPr="007A3722" w:rsidR="0067312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 w:rsidR="00673126">
        <w:rPr>
          <w:rFonts w:cs="Times New Roman"/>
          <w:sz w:val="28"/>
          <w:szCs w:val="28"/>
          <w:lang w:val="ru-RU"/>
        </w:rPr>
        <w:t>розглянуто</w:t>
      </w:r>
      <w:proofErr w:type="spellEnd"/>
      <w:r w:rsidRPr="007A3722" w:rsidR="0067312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 w:rsidR="00673126">
        <w:rPr>
          <w:rFonts w:cs="Times New Roman"/>
          <w:sz w:val="28"/>
          <w:szCs w:val="28"/>
          <w:lang w:val="ru-RU"/>
        </w:rPr>
        <w:t>особливості</w:t>
      </w:r>
      <w:proofErr w:type="spellEnd"/>
      <w:r w:rsidRPr="007A3722" w:rsidR="0067312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 w:rsidR="00673126">
        <w:rPr>
          <w:rFonts w:cs="Times New Roman"/>
          <w:sz w:val="28"/>
          <w:szCs w:val="28"/>
          <w:lang w:val="ru-RU"/>
        </w:rPr>
        <w:t>проєктування</w:t>
      </w:r>
      <w:proofErr w:type="spellEnd"/>
      <w:r w:rsidRPr="007A3722" w:rsidR="00673126">
        <w:rPr>
          <w:rFonts w:cs="Times New Roman"/>
          <w:sz w:val="28"/>
          <w:szCs w:val="28"/>
          <w:lang w:val="ru-RU"/>
        </w:rPr>
        <w:t xml:space="preserve"> </w:t>
      </w:r>
      <w:r w:rsidRPr="007A3722" w:rsidR="00673126">
        <w:rPr>
          <w:rFonts w:cs="Times New Roman"/>
          <w:sz w:val="28"/>
          <w:szCs w:val="28"/>
        </w:rPr>
        <w:t>WLAN</w:t>
      </w:r>
      <w:r w:rsidRPr="007A3722" w:rsidR="00673126">
        <w:rPr>
          <w:rFonts w:cs="Times New Roman"/>
          <w:sz w:val="28"/>
          <w:szCs w:val="28"/>
          <w:lang w:val="ru-RU"/>
        </w:rPr>
        <w:t xml:space="preserve"> для </w:t>
      </w:r>
      <w:proofErr w:type="spellStart"/>
      <w:r w:rsidRPr="007A3722" w:rsidR="00673126">
        <w:rPr>
          <w:rFonts w:cs="Times New Roman"/>
          <w:sz w:val="28"/>
          <w:szCs w:val="28"/>
          <w:lang w:val="ru-RU"/>
        </w:rPr>
        <w:t>торговельного</w:t>
      </w:r>
      <w:proofErr w:type="spellEnd"/>
      <w:r w:rsidRPr="007A3722" w:rsidR="0067312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 w:rsidR="00673126">
        <w:rPr>
          <w:rFonts w:cs="Times New Roman"/>
          <w:sz w:val="28"/>
          <w:szCs w:val="28"/>
          <w:lang w:val="ru-RU"/>
        </w:rPr>
        <w:t>підприємства</w:t>
      </w:r>
      <w:proofErr w:type="spellEnd"/>
      <w:r w:rsidRPr="007A3722" w:rsidR="00673126">
        <w:rPr>
          <w:rFonts w:cs="Times New Roman"/>
          <w:sz w:val="28"/>
          <w:szCs w:val="28"/>
          <w:lang w:val="ru-RU"/>
        </w:rPr>
        <w:t xml:space="preserve"> з </w:t>
      </w:r>
      <w:proofErr w:type="spellStart"/>
      <w:r w:rsidRPr="007A3722" w:rsidR="00673126">
        <w:rPr>
          <w:rFonts w:cs="Times New Roman"/>
          <w:sz w:val="28"/>
          <w:szCs w:val="28"/>
          <w:lang w:val="ru-RU"/>
        </w:rPr>
        <w:t>урахуванням</w:t>
      </w:r>
      <w:proofErr w:type="spellEnd"/>
      <w:r w:rsidRPr="007A3722" w:rsidR="0067312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 w:rsidR="00673126">
        <w:rPr>
          <w:rFonts w:cs="Times New Roman"/>
          <w:sz w:val="28"/>
          <w:szCs w:val="28"/>
          <w:lang w:val="ru-RU"/>
        </w:rPr>
        <w:t>сучасних</w:t>
      </w:r>
      <w:proofErr w:type="spellEnd"/>
      <w:r w:rsidRPr="007A3722" w:rsidR="0067312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 w:rsidR="00673126">
        <w:rPr>
          <w:rFonts w:cs="Times New Roman"/>
          <w:sz w:val="28"/>
          <w:szCs w:val="28"/>
          <w:lang w:val="ru-RU"/>
        </w:rPr>
        <w:t>вимог</w:t>
      </w:r>
      <w:proofErr w:type="spellEnd"/>
      <w:r w:rsidRPr="007A3722" w:rsidR="00673126">
        <w:rPr>
          <w:rFonts w:cs="Times New Roman"/>
          <w:sz w:val="28"/>
          <w:szCs w:val="28"/>
          <w:lang w:val="ru-RU"/>
        </w:rPr>
        <w:t xml:space="preserve"> до </w:t>
      </w:r>
      <w:proofErr w:type="spellStart"/>
      <w:r w:rsidRPr="007A3722" w:rsidR="00673126">
        <w:rPr>
          <w:rFonts w:cs="Times New Roman"/>
          <w:sz w:val="28"/>
          <w:szCs w:val="28"/>
          <w:lang w:val="ru-RU"/>
        </w:rPr>
        <w:t>безпеки</w:t>
      </w:r>
      <w:proofErr w:type="spellEnd"/>
      <w:r w:rsidRPr="007A3722" w:rsidR="00673126">
        <w:rPr>
          <w:rFonts w:cs="Times New Roman"/>
          <w:sz w:val="28"/>
          <w:szCs w:val="28"/>
          <w:lang w:val="ru-RU"/>
        </w:rPr>
        <w:t xml:space="preserve">, </w:t>
      </w:r>
      <w:proofErr w:type="spellStart"/>
      <w:r w:rsidRPr="007A3722" w:rsidR="00673126">
        <w:rPr>
          <w:rFonts w:cs="Times New Roman"/>
          <w:sz w:val="28"/>
          <w:szCs w:val="28"/>
          <w:lang w:val="ru-RU"/>
        </w:rPr>
        <w:t>стабільності</w:t>
      </w:r>
      <w:proofErr w:type="spellEnd"/>
      <w:r w:rsidRPr="007A3722" w:rsidR="00673126">
        <w:rPr>
          <w:rFonts w:cs="Times New Roman"/>
          <w:sz w:val="28"/>
          <w:szCs w:val="28"/>
          <w:lang w:val="ru-RU"/>
        </w:rPr>
        <w:t xml:space="preserve"> та </w:t>
      </w:r>
      <w:proofErr w:type="spellStart"/>
      <w:r w:rsidRPr="007A3722" w:rsidR="00673126">
        <w:rPr>
          <w:rFonts w:cs="Times New Roman"/>
          <w:sz w:val="28"/>
          <w:szCs w:val="28"/>
          <w:lang w:val="ru-RU"/>
        </w:rPr>
        <w:t>масштабованості</w:t>
      </w:r>
      <w:proofErr w:type="spellEnd"/>
      <w:r w:rsidRPr="007A3722" w:rsidR="0067312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 w:rsidR="00673126">
        <w:rPr>
          <w:rFonts w:cs="Times New Roman"/>
          <w:sz w:val="28"/>
          <w:szCs w:val="28"/>
          <w:lang w:val="ru-RU"/>
        </w:rPr>
        <w:t>мережі</w:t>
      </w:r>
      <w:proofErr w:type="spellEnd"/>
      <w:r w:rsidRPr="007A3722" w:rsidR="00673126">
        <w:rPr>
          <w:rFonts w:cs="Times New Roman"/>
          <w:sz w:val="28"/>
          <w:szCs w:val="28"/>
          <w:lang w:val="ru-RU"/>
        </w:rPr>
        <w:t>.</w:t>
      </w:r>
    </w:p>
    <w:p w:rsidRPr="007A3722" w:rsidR="00D30CDE" w:rsidP="00174342" w:rsidRDefault="00000000" w14:paraId="11B5F58B" w14:textId="05FD65AC">
      <w:pPr>
        <w:spacing w:line="360" w:lineRule="auto"/>
        <w:ind w:firstLine="709"/>
        <w:rPr>
          <w:rFonts w:cs="Times New Roman"/>
          <w:sz w:val="28"/>
          <w:szCs w:val="28"/>
          <w:lang w:val="ru-RU"/>
        </w:rPr>
      </w:pPr>
      <w:proofErr w:type="spellStart"/>
      <w:r w:rsidRPr="00174342">
        <w:rPr>
          <w:rFonts w:cs="Times New Roman"/>
          <w:i/>
          <w:iCs/>
          <w:sz w:val="28"/>
          <w:szCs w:val="28"/>
          <w:lang w:val="ru-RU"/>
        </w:rPr>
        <w:t>Ключові</w:t>
      </w:r>
      <w:proofErr w:type="spellEnd"/>
      <w:r w:rsidRPr="00174342">
        <w:rPr>
          <w:rFonts w:cs="Times New Roman"/>
          <w:i/>
          <w:iCs/>
          <w:sz w:val="28"/>
          <w:szCs w:val="28"/>
          <w:lang w:val="ru-RU"/>
        </w:rPr>
        <w:t xml:space="preserve"> слова:</w:t>
      </w:r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бездротова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мережа, </w:t>
      </w:r>
      <w:r w:rsidRPr="007A3722">
        <w:rPr>
          <w:rFonts w:cs="Times New Roman"/>
          <w:sz w:val="28"/>
          <w:szCs w:val="28"/>
        </w:rPr>
        <w:t>WLAN</w:t>
      </w:r>
      <w:r w:rsidRPr="007A3722">
        <w:rPr>
          <w:rFonts w:cs="Times New Roman"/>
          <w:sz w:val="28"/>
          <w:szCs w:val="28"/>
          <w:lang w:val="ru-RU"/>
        </w:rPr>
        <w:t xml:space="preserve">, </w:t>
      </w:r>
      <w:r w:rsidRPr="007A3722">
        <w:rPr>
          <w:rFonts w:cs="Times New Roman"/>
          <w:sz w:val="28"/>
          <w:szCs w:val="28"/>
        </w:rPr>
        <w:t>Wi</w:t>
      </w:r>
      <w:r w:rsidRPr="007A3722">
        <w:rPr>
          <w:rFonts w:cs="Times New Roman"/>
          <w:sz w:val="28"/>
          <w:szCs w:val="28"/>
          <w:lang w:val="ru-RU"/>
        </w:rPr>
        <w:t>-</w:t>
      </w:r>
      <w:r w:rsidRPr="007A3722">
        <w:rPr>
          <w:rFonts w:cs="Times New Roman"/>
          <w:sz w:val="28"/>
          <w:szCs w:val="28"/>
        </w:rPr>
        <w:t>Fi</w:t>
      </w:r>
      <w:r w:rsidRPr="007A3722">
        <w:rPr>
          <w:rFonts w:cs="Times New Roman"/>
          <w:sz w:val="28"/>
          <w:szCs w:val="28"/>
          <w:lang w:val="ru-RU"/>
        </w:rPr>
        <w:t xml:space="preserve">, </w:t>
      </w:r>
      <w:proofErr w:type="spellStart"/>
      <w:r w:rsidRPr="007A3722">
        <w:rPr>
          <w:rFonts w:cs="Times New Roman"/>
          <w:sz w:val="28"/>
          <w:szCs w:val="28"/>
          <w:lang w:val="ru-RU"/>
        </w:rPr>
        <w:t>торговельне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підприємство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,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проєктування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мережі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,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кібербезпека</w:t>
      </w:r>
      <w:proofErr w:type="spellEnd"/>
      <w:r w:rsidRPr="007A3722">
        <w:rPr>
          <w:rFonts w:cs="Times New Roman"/>
          <w:sz w:val="28"/>
          <w:szCs w:val="28"/>
          <w:lang w:val="ru-RU"/>
        </w:rPr>
        <w:t>.</w:t>
      </w:r>
    </w:p>
    <w:p w:rsidRPr="007A3722" w:rsidR="00D30CDE" w:rsidP="00DF60E6" w:rsidRDefault="00E03157" w14:paraId="1A35E130" w14:textId="61730685">
      <w:pPr>
        <w:spacing w:after="340" w:line="360" w:lineRule="auto"/>
        <w:ind w:firstLine="709"/>
        <w:rPr>
          <w:rFonts w:cs="Times New Roman"/>
          <w:i/>
          <w:iCs/>
          <w:sz w:val="28"/>
          <w:szCs w:val="28"/>
          <w:lang w:val="ru-RU"/>
        </w:rPr>
      </w:pPr>
      <w:proofErr w:type="spellStart"/>
      <w:r w:rsidRPr="007A3722">
        <w:rPr>
          <w:rFonts w:cs="Times New Roman"/>
          <w:i/>
          <w:iCs/>
          <w:sz w:val="28"/>
          <w:szCs w:val="28"/>
          <w:lang w:val="ru-RU"/>
        </w:rPr>
        <w:t>Актуальність</w:t>
      </w:r>
      <w:proofErr w:type="spellEnd"/>
      <w:r w:rsidRPr="007A3722">
        <w:rPr>
          <w:rFonts w:cs="Times New Roman"/>
          <w:i/>
          <w:iCs/>
          <w:sz w:val="28"/>
          <w:szCs w:val="28"/>
          <w:lang w:val="ru-RU"/>
        </w:rPr>
        <w:t xml:space="preserve">. </w:t>
      </w:r>
      <w:proofErr w:type="spellStart"/>
      <w:r w:rsidRPr="007A3722">
        <w:rPr>
          <w:rFonts w:cs="Times New Roman"/>
          <w:sz w:val="28"/>
          <w:szCs w:val="28"/>
          <w:lang w:val="ru-RU"/>
        </w:rPr>
        <w:t>Швидкий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розвиток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технологій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бездротового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зв’язку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та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збільшення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кількості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мобільних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пристроїв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вимагає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впровадження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гнучких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рішень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у </w:t>
      </w:r>
      <w:proofErr w:type="spellStart"/>
      <w:r w:rsidRPr="007A3722">
        <w:rPr>
          <w:rFonts w:cs="Times New Roman"/>
          <w:sz w:val="28"/>
          <w:szCs w:val="28"/>
          <w:lang w:val="ru-RU"/>
        </w:rPr>
        <w:t>сфері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комп’ютерних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мереж. </w:t>
      </w:r>
      <w:proofErr w:type="spellStart"/>
      <w:r w:rsidRPr="007A3722">
        <w:rPr>
          <w:rFonts w:cs="Times New Roman"/>
          <w:sz w:val="28"/>
          <w:szCs w:val="28"/>
          <w:lang w:val="ru-RU"/>
        </w:rPr>
        <w:t>Торговельні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підприємства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, </w:t>
      </w:r>
      <w:proofErr w:type="spellStart"/>
      <w:r w:rsidRPr="007A3722">
        <w:rPr>
          <w:rFonts w:cs="Times New Roman"/>
          <w:sz w:val="28"/>
          <w:szCs w:val="28"/>
          <w:lang w:val="ru-RU"/>
        </w:rPr>
        <w:t>які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активно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використовують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мобільні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r w:rsidRPr="007A3722">
        <w:rPr>
          <w:rFonts w:cs="Times New Roman"/>
          <w:sz w:val="28"/>
          <w:szCs w:val="28"/>
        </w:rPr>
        <w:t>POS</w:t>
      </w:r>
      <w:r w:rsidRPr="007A3722">
        <w:rPr>
          <w:rFonts w:cs="Times New Roman"/>
          <w:sz w:val="28"/>
          <w:szCs w:val="28"/>
          <w:lang w:val="ru-RU"/>
        </w:rPr>
        <w:t>-</w:t>
      </w:r>
      <w:proofErr w:type="spellStart"/>
      <w:r w:rsidRPr="007A3722">
        <w:rPr>
          <w:rFonts w:cs="Times New Roman"/>
          <w:sz w:val="28"/>
          <w:szCs w:val="28"/>
          <w:lang w:val="ru-RU"/>
        </w:rPr>
        <w:t>системи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,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електронні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цінники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, </w:t>
      </w:r>
      <w:proofErr w:type="spellStart"/>
      <w:r w:rsidRPr="007A3722">
        <w:rPr>
          <w:rFonts w:cs="Times New Roman"/>
          <w:sz w:val="28"/>
          <w:szCs w:val="28"/>
          <w:lang w:val="ru-RU"/>
        </w:rPr>
        <w:t>системи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відеонагляду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та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аналітики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,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потребують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стабільної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та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безпечної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r w:rsidRPr="007A3722">
        <w:rPr>
          <w:rFonts w:cs="Times New Roman"/>
          <w:sz w:val="28"/>
          <w:szCs w:val="28"/>
        </w:rPr>
        <w:t>WLAN</w:t>
      </w:r>
      <w:r w:rsidRPr="007A3722">
        <w:rPr>
          <w:rFonts w:cs="Times New Roman"/>
          <w:sz w:val="28"/>
          <w:szCs w:val="28"/>
          <w:lang w:val="ru-RU"/>
        </w:rPr>
        <w:t>-</w:t>
      </w:r>
      <w:proofErr w:type="spellStart"/>
      <w:r w:rsidRPr="007A3722">
        <w:rPr>
          <w:rFonts w:cs="Times New Roman"/>
          <w:sz w:val="28"/>
          <w:szCs w:val="28"/>
          <w:lang w:val="ru-RU"/>
        </w:rPr>
        <w:lastRenderedPageBreak/>
        <w:t>інфраструктури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.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Актуальність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дослідження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полягає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у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необхідності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створення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оптимального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проєкту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мережі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з </w:t>
      </w:r>
      <w:proofErr w:type="spellStart"/>
      <w:r w:rsidRPr="007A3722">
        <w:rPr>
          <w:rFonts w:cs="Times New Roman"/>
          <w:sz w:val="28"/>
          <w:szCs w:val="28"/>
          <w:lang w:val="ru-RU"/>
        </w:rPr>
        <w:t>урахуванням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вимог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бізнесу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та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загроз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у </w:t>
      </w:r>
      <w:proofErr w:type="spellStart"/>
      <w:r w:rsidRPr="007A3722">
        <w:rPr>
          <w:rFonts w:cs="Times New Roman"/>
          <w:sz w:val="28"/>
          <w:szCs w:val="28"/>
          <w:lang w:val="ru-RU"/>
        </w:rPr>
        <w:t>сфері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кібербезпеки</w:t>
      </w:r>
      <w:proofErr w:type="spellEnd"/>
      <w:r w:rsidRPr="007A3722">
        <w:rPr>
          <w:rFonts w:cs="Times New Roman"/>
          <w:sz w:val="28"/>
          <w:szCs w:val="28"/>
          <w:lang w:val="ru-RU"/>
        </w:rPr>
        <w:t>.</w:t>
      </w:r>
    </w:p>
    <w:p w:rsidRPr="007A3722" w:rsidR="007A3722" w:rsidP="00DF60E6" w:rsidRDefault="00E03157" w14:paraId="39FEC128" w14:textId="7DFC9769">
      <w:pPr>
        <w:spacing w:line="360" w:lineRule="auto"/>
        <w:ind w:firstLine="709"/>
        <w:rPr>
          <w:sz w:val="28"/>
          <w:szCs w:val="28"/>
          <w:lang w:val="ru-RU"/>
        </w:rPr>
      </w:pPr>
      <w:r w:rsidRPr="007A3722">
        <w:rPr>
          <w:rFonts w:cs="Times New Roman"/>
          <w:bCs/>
          <w:i/>
          <w:iCs/>
          <w:sz w:val="28"/>
          <w:szCs w:val="28"/>
          <w:lang w:val="ru-RU"/>
        </w:rPr>
        <w:t xml:space="preserve">Метою </w:t>
      </w:r>
      <w:proofErr w:type="spellStart"/>
      <w:r w:rsidRPr="007A3722">
        <w:rPr>
          <w:rFonts w:cs="Times New Roman"/>
          <w:bCs/>
          <w:i/>
          <w:iCs/>
          <w:sz w:val="28"/>
          <w:szCs w:val="28"/>
          <w:lang w:val="ru-RU"/>
        </w:rPr>
        <w:t>статті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r w:rsidRPr="007A3722" w:rsidR="007A3722">
        <w:rPr>
          <w:sz w:val="28"/>
          <w:szCs w:val="28"/>
          <w:lang w:val="ru-RU"/>
        </w:rPr>
        <w:t xml:space="preserve">є </w:t>
      </w:r>
      <w:proofErr w:type="spellStart"/>
      <w:r w:rsidRPr="007A3722" w:rsidR="007A3722">
        <w:rPr>
          <w:sz w:val="28"/>
          <w:szCs w:val="28"/>
          <w:lang w:val="ru-RU"/>
        </w:rPr>
        <w:t>дослідження</w:t>
      </w:r>
      <w:proofErr w:type="spellEnd"/>
      <w:r w:rsidRPr="007A3722" w:rsidR="007A3722">
        <w:rPr>
          <w:sz w:val="28"/>
          <w:szCs w:val="28"/>
          <w:lang w:val="ru-RU"/>
        </w:rPr>
        <w:t xml:space="preserve"> </w:t>
      </w:r>
      <w:proofErr w:type="spellStart"/>
      <w:r w:rsidRPr="007A3722" w:rsidR="007A3722">
        <w:rPr>
          <w:sz w:val="28"/>
          <w:szCs w:val="28"/>
          <w:lang w:val="ru-RU"/>
        </w:rPr>
        <w:t>особливостей</w:t>
      </w:r>
      <w:proofErr w:type="spellEnd"/>
      <w:r w:rsidRPr="007A3722" w:rsidR="007A3722">
        <w:rPr>
          <w:sz w:val="28"/>
          <w:szCs w:val="28"/>
          <w:lang w:val="ru-RU"/>
        </w:rPr>
        <w:t xml:space="preserve"> </w:t>
      </w:r>
      <w:proofErr w:type="spellStart"/>
      <w:r w:rsidRPr="007A3722" w:rsidR="007A3722">
        <w:rPr>
          <w:sz w:val="28"/>
          <w:szCs w:val="28"/>
          <w:lang w:val="ru-RU"/>
        </w:rPr>
        <w:t>побудови</w:t>
      </w:r>
      <w:proofErr w:type="spellEnd"/>
      <w:r w:rsidRPr="007A3722" w:rsidR="007A3722">
        <w:rPr>
          <w:sz w:val="28"/>
          <w:szCs w:val="28"/>
          <w:lang w:val="ru-RU"/>
        </w:rPr>
        <w:t xml:space="preserve"> </w:t>
      </w:r>
      <w:proofErr w:type="spellStart"/>
      <w:r w:rsidRPr="007A3722" w:rsidR="007A3722">
        <w:rPr>
          <w:sz w:val="28"/>
          <w:szCs w:val="28"/>
          <w:lang w:val="ru-RU"/>
        </w:rPr>
        <w:t>бездротової</w:t>
      </w:r>
      <w:proofErr w:type="spellEnd"/>
      <w:r w:rsidRPr="007A3722" w:rsidR="007A3722">
        <w:rPr>
          <w:sz w:val="28"/>
          <w:szCs w:val="28"/>
          <w:lang w:val="ru-RU"/>
        </w:rPr>
        <w:t xml:space="preserve"> </w:t>
      </w:r>
      <w:proofErr w:type="spellStart"/>
      <w:r w:rsidRPr="007A3722" w:rsidR="007A3722">
        <w:rPr>
          <w:sz w:val="28"/>
          <w:szCs w:val="28"/>
          <w:lang w:val="ru-RU"/>
        </w:rPr>
        <w:t>локальної</w:t>
      </w:r>
      <w:proofErr w:type="spellEnd"/>
      <w:r w:rsidRPr="007A3722" w:rsidR="007A3722">
        <w:rPr>
          <w:sz w:val="28"/>
          <w:szCs w:val="28"/>
          <w:lang w:val="ru-RU"/>
        </w:rPr>
        <w:t xml:space="preserve"> </w:t>
      </w:r>
      <w:proofErr w:type="spellStart"/>
      <w:r w:rsidRPr="007A3722" w:rsidR="007A3722">
        <w:rPr>
          <w:sz w:val="28"/>
          <w:szCs w:val="28"/>
          <w:lang w:val="ru-RU"/>
        </w:rPr>
        <w:t>мережі</w:t>
      </w:r>
      <w:proofErr w:type="spellEnd"/>
      <w:r w:rsidRPr="007A3722" w:rsidR="007A3722">
        <w:rPr>
          <w:sz w:val="28"/>
          <w:szCs w:val="28"/>
          <w:lang w:val="ru-RU"/>
        </w:rPr>
        <w:t xml:space="preserve"> для </w:t>
      </w:r>
      <w:proofErr w:type="spellStart"/>
      <w:r w:rsidRPr="007A3722" w:rsidR="007A3722">
        <w:rPr>
          <w:sz w:val="28"/>
          <w:szCs w:val="28"/>
          <w:lang w:val="ru-RU"/>
        </w:rPr>
        <w:t>торговельного</w:t>
      </w:r>
      <w:proofErr w:type="spellEnd"/>
      <w:r w:rsidRPr="007A3722" w:rsidR="007A3722">
        <w:rPr>
          <w:sz w:val="28"/>
          <w:szCs w:val="28"/>
          <w:lang w:val="ru-RU"/>
        </w:rPr>
        <w:t xml:space="preserve"> </w:t>
      </w:r>
      <w:proofErr w:type="spellStart"/>
      <w:r w:rsidRPr="007A3722" w:rsidR="007A3722">
        <w:rPr>
          <w:sz w:val="28"/>
          <w:szCs w:val="28"/>
          <w:lang w:val="ru-RU"/>
        </w:rPr>
        <w:t>підприємства</w:t>
      </w:r>
      <w:proofErr w:type="spellEnd"/>
      <w:r w:rsidRPr="007A3722" w:rsidR="007A3722">
        <w:rPr>
          <w:sz w:val="28"/>
          <w:szCs w:val="28"/>
          <w:lang w:val="ru-RU"/>
        </w:rPr>
        <w:t xml:space="preserve"> з </w:t>
      </w:r>
      <w:proofErr w:type="spellStart"/>
      <w:r w:rsidRPr="007A3722" w:rsidR="007A3722">
        <w:rPr>
          <w:sz w:val="28"/>
          <w:szCs w:val="28"/>
          <w:lang w:val="ru-RU"/>
        </w:rPr>
        <w:t>урахуванням</w:t>
      </w:r>
      <w:proofErr w:type="spellEnd"/>
      <w:r w:rsidRPr="007A3722" w:rsidR="007A3722">
        <w:rPr>
          <w:sz w:val="28"/>
          <w:szCs w:val="28"/>
          <w:lang w:val="ru-RU"/>
        </w:rPr>
        <w:t xml:space="preserve"> </w:t>
      </w:r>
      <w:proofErr w:type="spellStart"/>
      <w:r w:rsidRPr="007A3722" w:rsidR="007A3722">
        <w:rPr>
          <w:sz w:val="28"/>
          <w:szCs w:val="28"/>
          <w:lang w:val="ru-RU"/>
        </w:rPr>
        <w:t>сучасних</w:t>
      </w:r>
      <w:proofErr w:type="spellEnd"/>
      <w:r w:rsidRPr="007A3722" w:rsidR="007A3722">
        <w:rPr>
          <w:sz w:val="28"/>
          <w:szCs w:val="28"/>
          <w:lang w:val="ru-RU"/>
        </w:rPr>
        <w:t xml:space="preserve"> </w:t>
      </w:r>
      <w:proofErr w:type="spellStart"/>
      <w:r w:rsidRPr="007A3722" w:rsidR="007A3722">
        <w:rPr>
          <w:sz w:val="28"/>
          <w:szCs w:val="28"/>
          <w:lang w:val="ru-RU"/>
        </w:rPr>
        <w:t>технічних</w:t>
      </w:r>
      <w:proofErr w:type="spellEnd"/>
      <w:r w:rsidRPr="007A3722" w:rsidR="007A3722">
        <w:rPr>
          <w:sz w:val="28"/>
          <w:szCs w:val="28"/>
          <w:lang w:val="ru-RU"/>
        </w:rPr>
        <w:t xml:space="preserve"> </w:t>
      </w:r>
      <w:proofErr w:type="spellStart"/>
      <w:r w:rsidRPr="007A3722" w:rsidR="007A3722">
        <w:rPr>
          <w:sz w:val="28"/>
          <w:szCs w:val="28"/>
          <w:lang w:val="ru-RU"/>
        </w:rPr>
        <w:t>рішень</w:t>
      </w:r>
      <w:proofErr w:type="spellEnd"/>
      <w:r w:rsidRPr="007A3722" w:rsidR="007A3722">
        <w:rPr>
          <w:sz w:val="28"/>
          <w:szCs w:val="28"/>
          <w:lang w:val="ru-RU"/>
        </w:rPr>
        <w:t xml:space="preserve">, </w:t>
      </w:r>
      <w:proofErr w:type="spellStart"/>
      <w:r w:rsidRPr="007A3722" w:rsidR="007A3722">
        <w:rPr>
          <w:sz w:val="28"/>
          <w:szCs w:val="28"/>
          <w:lang w:val="ru-RU"/>
        </w:rPr>
        <w:t>вимог</w:t>
      </w:r>
      <w:proofErr w:type="spellEnd"/>
      <w:r w:rsidRPr="007A3722" w:rsidR="007A3722">
        <w:rPr>
          <w:sz w:val="28"/>
          <w:szCs w:val="28"/>
          <w:lang w:val="ru-RU"/>
        </w:rPr>
        <w:t xml:space="preserve"> до </w:t>
      </w:r>
      <w:proofErr w:type="spellStart"/>
      <w:r w:rsidRPr="007A3722" w:rsidR="007A3722">
        <w:rPr>
          <w:sz w:val="28"/>
          <w:szCs w:val="28"/>
          <w:lang w:val="ru-RU"/>
        </w:rPr>
        <w:t>безпеки</w:t>
      </w:r>
      <w:proofErr w:type="spellEnd"/>
      <w:r w:rsidRPr="007A3722" w:rsidR="007A3722">
        <w:rPr>
          <w:sz w:val="28"/>
          <w:szCs w:val="28"/>
          <w:lang w:val="ru-RU"/>
        </w:rPr>
        <w:t xml:space="preserve">, </w:t>
      </w:r>
      <w:proofErr w:type="spellStart"/>
      <w:r w:rsidRPr="007A3722" w:rsidR="007A3722">
        <w:rPr>
          <w:sz w:val="28"/>
          <w:szCs w:val="28"/>
          <w:lang w:val="ru-RU"/>
        </w:rPr>
        <w:t>захисту</w:t>
      </w:r>
      <w:proofErr w:type="spellEnd"/>
      <w:r w:rsidRPr="007A3722" w:rsidR="007A3722">
        <w:rPr>
          <w:sz w:val="28"/>
          <w:szCs w:val="28"/>
          <w:lang w:val="ru-RU"/>
        </w:rPr>
        <w:t xml:space="preserve"> </w:t>
      </w:r>
      <w:proofErr w:type="spellStart"/>
      <w:r w:rsidRPr="007A3722" w:rsidR="007A3722">
        <w:rPr>
          <w:sz w:val="28"/>
          <w:szCs w:val="28"/>
          <w:lang w:val="ru-RU"/>
        </w:rPr>
        <w:t>від</w:t>
      </w:r>
      <w:proofErr w:type="spellEnd"/>
      <w:r w:rsidRPr="007A3722" w:rsidR="007A3722">
        <w:rPr>
          <w:sz w:val="28"/>
          <w:szCs w:val="28"/>
          <w:lang w:val="ru-RU"/>
        </w:rPr>
        <w:t xml:space="preserve"> </w:t>
      </w:r>
      <w:proofErr w:type="spellStart"/>
      <w:r w:rsidRPr="007A3722" w:rsidR="007A3722">
        <w:rPr>
          <w:sz w:val="28"/>
          <w:szCs w:val="28"/>
          <w:lang w:val="ru-RU"/>
        </w:rPr>
        <w:t>кіберзагроз</w:t>
      </w:r>
      <w:proofErr w:type="spellEnd"/>
      <w:r w:rsidRPr="007A3722" w:rsidR="007A3722">
        <w:rPr>
          <w:sz w:val="28"/>
          <w:szCs w:val="28"/>
          <w:lang w:val="ru-RU"/>
        </w:rPr>
        <w:t xml:space="preserve"> та </w:t>
      </w:r>
      <w:proofErr w:type="spellStart"/>
      <w:r w:rsidRPr="007A3722" w:rsidR="007A3722">
        <w:rPr>
          <w:sz w:val="28"/>
          <w:szCs w:val="28"/>
          <w:lang w:val="ru-RU"/>
        </w:rPr>
        <w:t>забезпечення</w:t>
      </w:r>
      <w:proofErr w:type="spellEnd"/>
      <w:r w:rsidRPr="007A3722" w:rsidR="007A3722">
        <w:rPr>
          <w:sz w:val="28"/>
          <w:szCs w:val="28"/>
          <w:lang w:val="ru-RU"/>
        </w:rPr>
        <w:t xml:space="preserve"> </w:t>
      </w:r>
      <w:proofErr w:type="spellStart"/>
      <w:r w:rsidRPr="007A3722" w:rsidR="007A3722">
        <w:rPr>
          <w:sz w:val="28"/>
          <w:szCs w:val="28"/>
          <w:lang w:val="ru-RU"/>
        </w:rPr>
        <w:t>стабільного</w:t>
      </w:r>
      <w:proofErr w:type="spellEnd"/>
      <w:r w:rsidRPr="007A3722" w:rsidR="007A3722">
        <w:rPr>
          <w:sz w:val="28"/>
          <w:szCs w:val="28"/>
          <w:lang w:val="ru-RU"/>
        </w:rPr>
        <w:t xml:space="preserve"> </w:t>
      </w:r>
      <w:proofErr w:type="spellStart"/>
      <w:r w:rsidRPr="007A3722" w:rsidR="007A3722">
        <w:rPr>
          <w:sz w:val="28"/>
          <w:szCs w:val="28"/>
          <w:lang w:val="ru-RU"/>
        </w:rPr>
        <w:t>функціонування</w:t>
      </w:r>
      <w:proofErr w:type="spellEnd"/>
      <w:r w:rsidRPr="007A3722" w:rsidR="007A3722">
        <w:rPr>
          <w:sz w:val="28"/>
          <w:szCs w:val="28"/>
          <w:lang w:val="ru-RU"/>
        </w:rPr>
        <w:t xml:space="preserve"> </w:t>
      </w:r>
      <w:proofErr w:type="spellStart"/>
      <w:r w:rsidRPr="007A3722" w:rsidR="007A3722">
        <w:rPr>
          <w:sz w:val="28"/>
          <w:szCs w:val="28"/>
          <w:lang w:val="ru-RU"/>
        </w:rPr>
        <w:t>комерційної</w:t>
      </w:r>
      <w:proofErr w:type="spellEnd"/>
      <w:r w:rsidRPr="007A3722" w:rsidR="007A3722">
        <w:rPr>
          <w:sz w:val="28"/>
          <w:szCs w:val="28"/>
          <w:lang w:val="ru-RU"/>
        </w:rPr>
        <w:t xml:space="preserve"> </w:t>
      </w:r>
      <w:proofErr w:type="spellStart"/>
      <w:r w:rsidRPr="007A3722" w:rsidR="007A3722">
        <w:rPr>
          <w:sz w:val="28"/>
          <w:szCs w:val="28"/>
          <w:lang w:val="ru-RU"/>
        </w:rPr>
        <w:t>інфраструктури</w:t>
      </w:r>
      <w:proofErr w:type="spellEnd"/>
      <w:r w:rsidRPr="007A3722" w:rsidR="007A3722">
        <w:rPr>
          <w:sz w:val="28"/>
          <w:szCs w:val="28"/>
          <w:lang w:val="ru-RU"/>
        </w:rPr>
        <w:t xml:space="preserve">. У </w:t>
      </w:r>
      <w:proofErr w:type="spellStart"/>
      <w:r w:rsidRPr="007A3722" w:rsidR="007A3722">
        <w:rPr>
          <w:sz w:val="28"/>
          <w:szCs w:val="28"/>
          <w:lang w:val="ru-RU"/>
        </w:rPr>
        <w:t>роботі</w:t>
      </w:r>
      <w:proofErr w:type="spellEnd"/>
      <w:r w:rsidRPr="007A3722" w:rsidR="007A3722">
        <w:rPr>
          <w:sz w:val="28"/>
          <w:szCs w:val="28"/>
          <w:lang w:val="ru-RU"/>
        </w:rPr>
        <w:t xml:space="preserve"> </w:t>
      </w:r>
      <w:proofErr w:type="spellStart"/>
      <w:r w:rsidRPr="007A3722" w:rsidR="007A3722">
        <w:rPr>
          <w:sz w:val="28"/>
          <w:szCs w:val="28"/>
          <w:lang w:val="ru-RU"/>
        </w:rPr>
        <w:t>розглянуто</w:t>
      </w:r>
      <w:proofErr w:type="spellEnd"/>
      <w:r w:rsidRPr="007A3722" w:rsidR="007A3722">
        <w:rPr>
          <w:sz w:val="28"/>
          <w:szCs w:val="28"/>
          <w:lang w:val="ru-RU"/>
        </w:rPr>
        <w:t xml:space="preserve"> </w:t>
      </w:r>
      <w:proofErr w:type="spellStart"/>
      <w:r w:rsidRPr="007A3722" w:rsidR="007A3722">
        <w:rPr>
          <w:sz w:val="28"/>
          <w:szCs w:val="28"/>
          <w:lang w:val="ru-RU"/>
        </w:rPr>
        <w:t>комплексний</w:t>
      </w:r>
      <w:proofErr w:type="spellEnd"/>
      <w:r w:rsidRPr="007A3722" w:rsidR="007A3722">
        <w:rPr>
          <w:sz w:val="28"/>
          <w:szCs w:val="28"/>
          <w:lang w:val="ru-RU"/>
        </w:rPr>
        <w:t xml:space="preserve"> </w:t>
      </w:r>
      <w:proofErr w:type="spellStart"/>
      <w:r w:rsidRPr="007A3722" w:rsidR="007A3722">
        <w:rPr>
          <w:sz w:val="28"/>
          <w:szCs w:val="28"/>
          <w:lang w:val="ru-RU"/>
        </w:rPr>
        <w:t>підхід</w:t>
      </w:r>
      <w:proofErr w:type="spellEnd"/>
      <w:r w:rsidRPr="007A3722" w:rsidR="007A3722">
        <w:rPr>
          <w:sz w:val="28"/>
          <w:szCs w:val="28"/>
          <w:lang w:val="ru-RU"/>
        </w:rPr>
        <w:t xml:space="preserve"> до </w:t>
      </w:r>
      <w:proofErr w:type="spellStart"/>
      <w:r w:rsidRPr="007A3722" w:rsidR="007A3722">
        <w:rPr>
          <w:sz w:val="28"/>
          <w:szCs w:val="28"/>
          <w:lang w:val="ru-RU"/>
        </w:rPr>
        <w:t>планування</w:t>
      </w:r>
      <w:proofErr w:type="spellEnd"/>
      <w:r w:rsidRPr="007A3722" w:rsidR="007A3722">
        <w:rPr>
          <w:sz w:val="28"/>
          <w:szCs w:val="28"/>
          <w:lang w:val="ru-RU"/>
        </w:rPr>
        <w:t xml:space="preserve">, </w:t>
      </w:r>
      <w:proofErr w:type="spellStart"/>
      <w:r w:rsidRPr="007A3722" w:rsidR="007A3722">
        <w:rPr>
          <w:sz w:val="28"/>
          <w:szCs w:val="28"/>
          <w:lang w:val="ru-RU"/>
        </w:rPr>
        <w:t>впровадження</w:t>
      </w:r>
      <w:proofErr w:type="spellEnd"/>
      <w:r w:rsidRPr="007A3722" w:rsidR="007A3722">
        <w:rPr>
          <w:sz w:val="28"/>
          <w:szCs w:val="28"/>
          <w:lang w:val="ru-RU"/>
        </w:rPr>
        <w:t xml:space="preserve"> та </w:t>
      </w:r>
      <w:proofErr w:type="spellStart"/>
      <w:r w:rsidRPr="007A3722" w:rsidR="007A3722">
        <w:rPr>
          <w:sz w:val="28"/>
          <w:szCs w:val="28"/>
          <w:lang w:val="ru-RU"/>
        </w:rPr>
        <w:t>підтримки</w:t>
      </w:r>
      <w:proofErr w:type="spellEnd"/>
      <w:r w:rsidRPr="007A3722" w:rsidR="007A3722">
        <w:rPr>
          <w:sz w:val="28"/>
          <w:szCs w:val="28"/>
          <w:lang w:val="ru-RU"/>
        </w:rPr>
        <w:t xml:space="preserve"> WLAN, </w:t>
      </w:r>
      <w:proofErr w:type="spellStart"/>
      <w:r w:rsidRPr="007A3722" w:rsidR="007A3722">
        <w:rPr>
          <w:sz w:val="28"/>
          <w:szCs w:val="28"/>
          <w:lang w:val="ru-RU"/>
        </w:rPr>
        <w:t>що</w:t>
      </w:r>
      <w:proofErr w:type="spellEnd"/>
      <w:r w:rsidRPr="007A3722" w:rsidR="007A3722">
        <w:rPr>
          <w:sz w:val="28"/>
          <w:szCs w:val="28"/>
          <w:lang w:val="ru-RU"/>
        </w:rPr>
        <w:t xml:space="preserve"> </w:t>
      </w:r>
      <w:proofErr w:type="spellStart"/>
      <w:r w:rsidRPr="007A3722" w:rsidR="007A3722">
        <w:rPr>
          <w:sz w:val="28"/>
          <w:szCs w:val="28"/>
          <w:lang w:val="ru-RU"/>
        </w:rPr>
        <w:t>здатна</w:t>
      </w:r>
      <w:proofErr w:type="spellEnd"/>
      <w:r w:rsidRPr="007A3722" w:rsidR="007A3722">
        <w:rPr>
          <w:sz w:val="28"/>
          <w:szCs w:val="28"/>
          <w:lang w:val="ru-RU"/>
        </w:rPr>
        <w:t xml:space="preserve"> </w:t>
      </w:r>
      <w:proofErr w:type="spellStart"/>
      <w:r w:rsidRPr="007A3722" w:rsidR="007A3722">
        <w:rPr>
          <w:sz w:val="28"/>
          <w:szCs w:val="28"/>
          <w:lang w:val="ru-RU"/>
        </w:rPr>
        <w:t>відповідати</w:t>
      </w:r>
      <w:proofErr w:type="spellEnd"/>
      <w:r w:rsidRPr="007A3722" w:rsidR="007A3722">
        <w:rPr>
          <w:sz w:val="28"/>
          <w:szCs w:val="28"/>
          <w:lang w:val="ru-RU"/>
        </w:rPr>
        <w:t xml:space="preserve"> потребам </w:t>
      </w:r>
      <w:proofErr w:type="spellStart"/>
      <w:r w:rsidRPr="007A3722" w:rsidR="007A3722">
        <w:rPr>
          <w:sz w:val="28"/>
          <w:szCs w:val="28"/>
          <w:lang w:val="ru-RU"/>
        </w:rPr>
        <w:t>бізнесу</w:t>
      </w:r>
      <w:proofErr w:type="spellEnd"/>
      <w:r w:rsidRPr="007A3722" w:rsidR="007A3722">
        <w:rPr>
          <w:sz w:val="28"/>
          <w:szCs w:val="28"/>
          <w:lang w:val="ru-RU"/>
        </w:rPr>
        <w:t xml:space="preserve">, </w:t>
      </w:r>
      <w:proofErr w:type="spellStart"/>
      <w:r w:rsidRPr="007A3722" w:rsidR="007A3722">
        <w:rPr>
          <w:sz w:val="28"/>
          <w:szCs w:val="28"/>
          <w:lang w:val="ru-RU"/>
        </w:rPr>
        <w:t>забезпечуючи</w:t>
      </w:r>
      <w:proofErr w:type="spellEnd"/>
      <w:r w:rsidRPr="007A3722" w:rsidR="007A3722">
        <w:rPr>
          <w:sz w:val="28"/>
          <w:szCs w:val="28"/>
          <w:lang w:val="ru-RU"/>
        </w:rPr>
        <w:t xml:space="preserve"> як </w:t>
      </w:r>
      <w:proofErr w:type="spellStart"/>
      <w:r w:rsidRPr="007A3722" w:rsidR="007A3722">
        <w:rPr>
          <w:sz w:val="28"/>
          <w:szCs w:val="28"/>
          <w:lang w:val="ru-RU"/>
        </w:rPr>
        <w:t>високу</w:t>
      </w:r>
      <w:proofErr w:type="spellEnd"/>
      <w:r w:rsidRPr="007A3722" w:rsidR="007A3722">
        <w:rPr>
          <w:sz w:val="28"/>
          <w:szCs w:val="28"/>
          <w:lang w:val="ru-RU"/>
        </w:rPr>
        <w:t xml:space="preserve"> </w:t>
      </w:r>
      <w:proofErr w:type="spellStart"/>
      <w:r w:rsidRPr="007A3722" w:rsidR="007A3722">
        <w:rPr>
          <w:sz w:val="28"/>
          <w:szCs w:val="28"/>
          <w:lang w:val="ru-RU"/>
        </w:rPr>
        <w:t>продуктивність</w:t>
      </w:r>
      <w:proofErr w:type="spellEnd"/>
      <w:r w:rsidRPr="007A3722" w:rsidR="007A3722">
        <w:rPr>
          <w:sz w:val="28"/>
          <w:szCs w:val="28"/>
          <w:lang w:val="ru-RU"/>
        </w:rPr>
        <w:t xml:space="preserve">, так і </w:t>
      </w:r>
      <w:proofErr w:type="spellStart"/>
      <w:r w:rsidRPr="007A3722" w:rsidR="007A3722">
        <w:rPr>
          <w:sz w:val="28"/>
          <w:szCs w:val="28"/>
          <w:lang w:val="ru-RU"/>
        </w:rPr>
        <w:t>інформаційну</w:t>
      </w:r>
      <w:proofErr w:type="spellEnd"/>
      <w:r w:rsidRPr="007A3722" w:rsidR="007A3722">
        <w:rPr>
          <w:sz w:val="28"/>
          <w:szCs w:val="28"/>
          <w:lang w:val="ru-RU"/>
        </w:rPr>
        <w:t xml:space="preserve"> </w:t>
      </w:r>
      <w:proofErr w:type="spellStart"/>
      <w:r w:rsidRPr="007A3722" w:rsidR="007A3722">
        <w:rPr>
          <w:sz w:val="28"/>
          <w:szCs w:val="28"/>
          <w:lang w:val="ru-RU"/>
        </w:rPr>
        <w:t>безпеку</w:t>
      </w:r>
      <w:proofErr w:type="spellEnd"/>
      <w:r w:rsidRPr="007A3722" w:rsidR="007A3722">
        <w:rPr>
          <w:sz w:val="28"/>
          <w:szCs w:val="28"/>
          <w:lang w:val="ru-RU"/>
        </w:rPr>
        <w:t>.</w:t>
      </w:r>
    </w:p>
    <w:p w:rsidRPr="007A3722" w:rsidR="00D30CDE" w:rsidP="00DF60E6" w:rsidRDefault="00000000" w14:paraId="3C113C7D" w14:textId="7D44E93A">
      <w:pPr>
        <w:spacing w:line="360" w:lineRule="auto"/>
        <w:ind w:firstLine="709"/>
        <w:rPr>
          <w:rFonts w:cs="Times New Roman"/>
          <w:sz w:val="28"/>
          <w:szCs w:val="28"/>
          <w:lang w:val="ru-RU"/>
        </w:rPr>
      </w:pPr>
      <w:proofErr w:type="spellStart"/>
      <w:r w:rsidRPr="007A3722">
        <w:rPr>
          <w:rFonts w:cs="Times New Roman"/>
          <w:i/>
          <w:iCs/>
          <w:sz w:val="28"/>
          <w:szCs w:val="28"/>
          <w:lang w:val="ru-RU"/>
        </w:rPr>
        <w:t>Об’єктом</w:t>
      </w:r>
      <w:proofErr w:type="spellEnd"/>
      <w:r w:rsidRPr="007A3722">
        <w:rPr>
          <w:rFonts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i/>
          <w:iCs/>
          <w:sz w:val="28"/>
          <w:szCs w:val="28"/>
          <w:lang w:val="ru-RU"/>
        </w:rPr>
        <w:t>дослідження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є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бездротова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локальна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комп’ютерна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мережа </w:t>
      </w:r>
      <w:proofErr w:type="spellStart"/>
      <w:r w:rsidRPr="007A3722">
        <w:rPr>
          <w:rFonts w:cs="Times New Roman"/>
          <w:sz w:val="28"/>
          <w:szCs w:val="28"/>
          <w:lang w:val="ru-RU"/>
        </w:rPr>
        <w:t>торговельного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підприємства</w:t>
      </w:r>
      <w:proofErr w:type="spellEnd"/>
      <w:r w:rsidRPr="007A3722">
        <w:rPr>
          <w:rFonts w:cs="Times New Roman"/>
          <w:sz w:val="28"/>
          <w:szCs w:val="28"/>
          <w:lang w:val="ru-RU"/>
        </w:rPr>
        <w:t>.</w:t>
      </w:r>
    </w:p>
    <w:p w:rsidR="00673126" w:rsidP="00673126" w:rsidRDefault="00E03157" w14:paraId="6CECC4F4" w14:textId="77777777">
      <w:pPr>
        <w:spacing w:after="340" w:line="360" w:lineRule="auto"/>
        <w:ind w:firstLine="709"/>
        <w:rPr>
          <w:rFonts w:cs="Times New Roman"/>
          <w:bCs/>
          <w:sz w:val="28"/>
          <w:szCs w:val="28"/>
          <w:lang w:val="ru-RU"/>
        </w:rPr>
      </w:pPr>
      <w:r w:rsidRPr="007A3722">
        <w:rPr>
          <w:rFonts w:cs="Times New Roman"/>
          <w:bCs/>
          <w:i/>
          <w:iCs/>
          <w:sz w:val="28"/>
          <w:szCs w:val="28"/>
          <w:lang w:val="ru-RU"/>
        </w:rPr>
        <w:t xml:space="preserve">Предмет </w:t>
      </w:r>
      <w:proofErr w:type="spellStart"/>
      <w:r w:rsidRPr="007A3722">
        <w:rPr>
          <w:rFonts w:cs="Times New Roman"/>
          <w:bCs/>
          <w:i/>
          <w:iCs/>
          <w:sz w:val="28"/>
          <w:szCs w:val="28"/>
          <w:lang w:val="ru-RU"/>
        </w:rPr>
        <w:t>дослідження</w:t>
      </w:r>
      <w:proofErr w:type="spellEnd"/>
      <w:r w:rsidRPr="007A3722">
        <w:rPr>
          <w:rFonts w:cs="Times New Roman"/>
          <w:bCs/>
          <w:sz w:val="28"/>
          <w:szCs w:val="28"/>
          <w:lang w:val="ru-RU"/>
        </w:rPr>
        <w:t xml:space="preserve"> – </w:t>
      </w:r>
      <w:proofErr w:type="spellStart"/>
      <w:r w:rsidRPr="007A3722">
        <w:rPr>
          <w:rFonts w:cs="Times New Roman"/>
          <w:bCs/>
          <w:sz w:val="28"/>
          <w:szCs w:val="28"/>
          <w:lang w:val="ru-RU"/>
        </w:rPr>
        <w:t>це</w:t>
      </w:r>
      <w:proofErr w:type="spellEnd"/>
      <w:r w:rsidRPr="007A3722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процес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проєктування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r w:rsidRPr="007A3722">
        <w:rPr>
          <w:rFonts w:cs="Times New Roman"/>
          <w:sz w:val="28"/>
          <w:szCs w:val="28"/>
        </w:rPr>
        <w:t>WLAN</w:t>
      </w:r>
      <w:r w:rsidRPr="007A3722">
        <w:rPr>
          <w:rFonts w:cs="Times New Roman"/>
          <w:sz w:val="28"/>
          <w:szCs w:val="28"/>
          <w:lang w:val="ru-RU"/>
        </w:rPr>
        <w:t xml:space="preserve">,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вибір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мережного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обладнання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, </w:t>
      </w:r>
      <w:proofErr w:type="spellStart"/>
      <w:r w:rsidRPr="007A3722">
        <w:rPr>
          <w:rFonts w:cs="Times New Roman"/>
          <w:sz w:val="28"/>
          <w:szCs w:val="28"/>
          <w:lang w:val="ru-RU"/>
        </w:rPr>
        <w:t>топологія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мережі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та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методи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забезпечення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її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безпеки</w:t>
      </w:r>
      <w:proofErr w:type="spellEnd"/>
      <w:r w:rsidRPr="007A3722">
        <w:rPr>
          <w:rFonts w:cs="Times New Roman"/>
          <w:sz w:val="28"/>
          <w:szCs w:val="28"/>
          <w:lang w:val="ru-RU"/>
        </w:rPr>
        <w:t>.</w:t>
      </w:r>
    </w:p>
    <w:p w:rsidRPr="00673126" w:rsidR="00903A2F" w:rsidP="00673126" w:rsidRDefault="00000000" w14:paraId="03FB4E7F" w14:textId="003ADAE9">
      <w:pPr>
        <w:spacing w:after="340" w:line="360" w:lineRule="auto"/>
        <w:ind w:firstLine="709"/>
        <w:rPr>
          <w:rFonts w:cs="Times New Roman"/>
          <w:bCs/>
          <w:sz w:val="28"/>
          <w:szCs w:val="28"/>
          <w:lang w:val="ru-RU"/>
        </w:rPr>
      </w:pPr>
      <w:proofErr w:type="spellStart"/>
      <w:r w:rsidRPr="007A3722">
        <w:rPr>
          <w:rFonts w:cs="Times New Roman"/>
          <w:bCs/>
          <w:i/>
          <w:iCs/>
          <w:sz w:val="28"/>
          <w:szCs w:val="28"/>
          <w:lang w:val="ru-RU"/>
        </w:rPr>
        <w:t>А</w:t>
      </w:r>
      <w:r w:rsidRPr="007A3722" w:rsidR="00E03157">
        <w:rPr>
          <w:rFonts w:cs="Times New Roman"/>
          <w:bCs/>
          <w:i/>
          <w:iCs/>
          <w:sz w:val="28"/>
          <w:szCs w:val="28"/>
          <w:lang w:val="ru-RU"/>
        </w:rPr>
        <w:t>наліз</w:t>
      </w:r>
      <w:proofErr w:type="spellEnd"/>
      <w:r w:rsidRPr="007A3722" w:rsidR="00E03157">
        <w:rPr>
          <w:rFonts w:cs="Times New Roman"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7A3722" w:rsidR="00E03157">
        <w:rPr>
          <w:rFonts w:cs="Times New Roman"/>
          <w:bCs/>
          <w:i/>
          <w:iCs/>
          <w:sz w:val="28"/>
          <w:szCs w:val="28"/>
          <w:lang w:val="ru-RU"/>
        </w:rPr>
        <w:t>попередніх</w:t>
      </w:r>
      <w:proofErr w:type="spellEnd"/>
      <w:r w:rsidRPr="007A3722" w:rsidR="00E03157">
        <w:rPr>
          <w:rFonts w:cs="Times New Roman"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7A3722" w:rsidR="00E03157">
        <w:rPr>
          <w:rFonts w:cs="Times New Roman"/>
          <w:bCs/>
          <w:i/>
          <w:iCs/>
          <w:sz w:val="28"/>
          <w:szCs w:val="28"/>
          <w:lang w:val="ru-RU"/>
        </w:rPr>
        <w:t>досліджень</w:t>
      </w:r>
      <w:proofErr w:type="spellEnd"/>
      <w:r w:rsidRPr="007A3722" w:rsidR="00E03157">
        <w:rPr>
          <w:rFonts w:cs="Times New Roman"/>
          <w:bCs/>
          <w:i/>
          <w:iCs/>
          <w:sz w:val="28"/>
          <w:szCs w:val="28"/>
          <w:lang w:val="ru-RU"/>
        </w:rPr>
        <w:t xml:space="preserve"> та </w:t>
      </w:r>
      <w:proofErr w:type="spellStart"/>
      <w:r w:rsidRPr="007A3722" w:rsidR="00E03157">
        <w:rPr>
          <w:rFonts w:cs="Times New Roman"/>
          <w:bCs/>
          <w:i/>
          <w:iCs/>
          <w:sz w:val="28"/>
          <w:szCs w:val="28"/>
          <w:lang w:val="ru-RU"/>
        </w:rPr>
        <w:t>даних</w:t>
      </w:r>
      <w:proofErr w:type="spellEnd"/>
      <w:r w:rsidRPr="007A3722" w:rsidR="00E03157">
        <w:rPr>
          <w:rFonts w:cs="Times New Roman"/>
          <w:bCs/>
          <w:sz w:val="28"/>
          <w:szCs w:val="28"/>
          <w:lang w:val="ru-RU"/>
        </w:rPr>
        <w:t xml:space="preserve">. </w:t>
      </w:r>
      <w:proofErr w:type="spellStart"/>
      <w:r w:rsidRPr="00903A2F" w:rsidR="00903A2F">
        <w:rPr>
          <w:sz w:val="28"/>
          <w:szCs w:val="28"/>
          <w:lang w:val="ru-RU"/>
        </w:rPr>
        <w:t>Наукові</w:t>
      </w:r>
      <w:proofErr w:type="spellEnd"/>
      <w:r w:rsidRPr="00903A2F" w:rsidR="00903A2F">
        <w:rPr>
          <w:sz w:val="28"/>
          <w:szCs w:val="28"/>
          <w:lang w:val="ru-RU"/>
        </w:rPr>
        <w:t xml:space="preserve"> та </w:t>
      </w:r>
      <w:proofErr w:type="spellStart"/>
      <w:r w:rsidRPr="00903A2F" w:rsidR="00903A2F">
        <w:rPr>
          <w:sz w:val="28"/>
          <w:szCs w:val="28"/>
          <w:lang w:val="ru-RU"/>
        </w:rPr>
        <w:t>технічні</w:t>
      </w:r>
      <w:proofErr w:type="spellEnd"/>
      <w:r w:rsidRPr="00903A2F" w:rsidR="00903A2F">
        <w:rPr>
          <w:sz w:val="28"/>
          <w:szCs w:val="28"/>
          <w:lang w:val="ru-RU"/>
        </w:rPr>
        <w:t xml:space="preserve"> </w:t>
      </w:r>
      <w:proofErr w:type="spellStart"/>
      <w:r w:rsidRPr="00903A2F" w:rsidR="00903A2F">
        <w:rPr>
          <w:sz w:val="28"/>
          <w:szCs w:val="28"/>
          <w:lang w:val="ru-RU"/>
        </w:rPr>
        <w:t>публікації</w:t>
      </w:r>
      <w:proofErr w:type="spellEnd"/>
      <w:r w:rsidRPr="00903A2F" w:rsidR="00903A2F">
        <w:rPr>
          <w:sz w:val="28"/>
          <w:szCs w:val="28"/>
          <w:lang w:val="ru-RU"/>
        </w:rPr>
        <w:t xml:space="preserve"> </w:t>
      </w:r>
      <w:proofErr w:type="spellStart"/>
      <w:r w:rsidRPr="00903A2F" w:rsidR="00903A2F">
        <w:rPr>
          <w:sz w:val="28"/>
          <w:szCs w:val="28"/>
          <w:lang w:val="ru-RU"/>
        </w:rPr>
        <w:t>останніх</w:t>
      </w:r>
      <w:proofErr w:type="spellEnd"/>
      <w:r w:rsidRPr="00903A2F" w:rsidR="00903A2F">
        <w:rPr>
          <w:sz w:val="28"/>
          <w:szCs w:val="28"/>
          <w:lang w:val="ru-RU"/>
        </w:rPr>
        <w:t xml:space="preserve"> </w:t>
      </w:r>
      <w:proofErr w:type="spellStart"/>
      <w:r w:rsidRPr="00903A2F" w:rsidR="00903A2F">
        <w:rPr>
          <w:sz w:val="28"/>
          <w:szCs w:val="28"/>
          <w:lang w:val="ru-RU"/>
        </w:rPr>
        <w:t>років</w:t>
      </w:r>
      <w:proofErr w:type="spellEnd"/>
      <w:r w:rsidRPr="00903A2F" w:rsidR="00903A2F">
        <w:rPr>
          <w:sz w:val="28"/>
          <w:szCs w:val="28"/>
          <w:lang w:val="ru-RU"/>
        </w:rPr>
        <w:t xml:space="preserve"> </w:t>
      </w:r>
      <w:proofErr w:type="spellStart"/>
      <w:r w:rsidRPr="00903A2F" w:rsidR="00903A2F">
        <w:rPr>
          <w:sz w:val="28"/>
          <w:szCs w:val="28"/>
          <w:lang w:val="ru-RU"/>
        </w:rPr>
        <w:t>свідчать</w:t>
      </w:r>
      <w:proofErr w:type="spellEnd"/>
      <w:r w:rsidRPr="00903A2F" w:rsidR="00903A2F">
        <w:rPr>
          <w:sz w:val="28"/>
          <w:szCs w:val="28"/>
          <w:lang w:val="ru-RU"/>
        </w:rPr>
        <w:t xml:space="preserve"> про </w:t>
      </w:r>
      <w:proofErr w:type="spellStart"/>
      <w:r w:rsidRPr="00903A2F" w:rsidR="00903A2F">
        <w:rPr>
          <w:sz w:val="28"/>
          <w:szCs w:val="28"/>
          <w:lang w:val="ru-RU"/>
        </w:rPr>
        <w:t>стрімкий</w:t>
      </w:r>
      <w:proofErr w:type="spellEnd"/>
      <w:r w:rsidRPr="00903A2F" w:rsidR="00903A2F">
        <w:rPr>
          <w:sz w:val="28"/>
          <w:szCs w:val="28"/>
          <w:lang w:val="ru-RU"/>
        </w:rPr>
        <w:t xml:space="preserve"> </w:t>
      </w:r>
      <w:proofErr w:type="spellStart"/>
      <w:r w:rsidRPr="00903A2F" w:rsidR="00903A2F">
        <w:rPr>
          <w:sz w:val="28"/>
          <w:szCs w:val="28"/>
          <w:lang w:val="ru-RU"/>
        </w:rPr>
        <w:t>розвиток</w:t>
      </w:r>
      <w:proofErr w:type="spellEnd"/>
      <w:r w:rsidRPr="00903A2F" w:rsidR="00903A2F">
        <w:rPr>
          <w:sz w:val="28"/>
          <w:szCs w:val="28"/>
          <w:lang w:val="ru-RU"/>
        </w:rPr>
        <w:t xml:space="preserve"> </w:t>
      </w:r>
      <w:proofErr w:type="spellStart"/>
      <w:r w:rsidRPr="00903A2F" w:rsidR="00903A2F">
        <w:rPr>
          <w:sz w:val="28"/>
          <w:szCs w:val="28"/>
          <w:lang w:val="ru-RU"/>
        </w:rPr>
        <w:t>бездротових</w:t>
      </w:r>
      <w:proofErr w:type="spellEnd"/>
      <w:r w:rsidRPr="00903A2F" w:rsidR="00903A2F">
        <w:rPr>
          <w:sz w:val="28"/>
          <w:szCs w:val="28"/>
          <w:lang w:val="ru-RU"/>
        </w:rPr>
        <w:t xml:space="preserve"> мереж у </w:t>
      </w:r>
      <w:proofErr w:type="spellStart"/>
      <w:r w:rsidRPr="00903A2F" w:rsidR="00903A2F">
        <w:rPr>
          <w:sz w:val="28"/>
          <w:szCs w:val="28"/>
          <w:lang w:val="ru-RU"/>
        </w:rPr>
        <w:t>сфері</w:t>
      </w:r>
      <w:proofErr w:type="spellEnd"/>
      <w:r w:rsidRPr="00903A2F" w:rsidR="00903A2F">
        <w:rPr>
          <w:sz w:val="28"/>
          <w:szCs w:val="28"/>
          <w:lang w:val="ru-RU"/>
        </w:rPr>
        <w:t xml:space="preserve"> </w:t>
      </w:r>
      <w:proofErr w:type="spellStart"/>
      <w:r w:rsidRPr="00903A2F" w:rsidR="00903A2F">
        <w:rPr>
          <w:sz w:val="28"/>
          <w:szCs w:val="28"/>
          <w:lang w:val="ru-RU"/>
        </w:rPr>
        <w:t>бізнесу</w:t>
      </w:r>
      <w:proofErr w:type="spellEnd"/>
      <w:r w:rsidRPr="00903A2F" w:rsidR="00903A2F">
        <w:rPr>
          <w:sz w:val="28"/>
          <w:szCs w:val="28"/>
          <w:lang w:val="ru-RU"/>
        </w:rPr>
        <w:t xml:space="preserve">, </w:t>
      </w:r>
      <w:proofErr w:type="spellStart"/>
      <w:r w:rsidRPr="00903A2F" w:rsidR="00903A2F">
        <w:rPr>
          <w:sz w:val="28"/>
          <w:szCs w:val="28"/>
          <w:lang w:val="ru-RU"/>
        </w:rPr>
        <w:t>зокрема</w:t>
      </w:r>
      <w:proofErr w:type="spellEnd"/>
      <w:r w:rsidRPr="00903A2F" w:rsidR="00903A2F">
        <w:rPr>
          <w:sz w:val="28"/>
          <w:szCs w:val="28"/>
          <w:lang w:val="ru-RU"/>
        </w:rPr>
        <w:t xml:space="preserve"> </w:t>
      </w:r>
      <w:proofErr w:type="spellStart"/>
      <w:r w:rsidRPr="00903A2F" w:rsidR="00903A2F">
        <w:rPr>
          <w:sz w:val="28"/>
          <w:szCs w:val="28"/>
          <w:lang w:val="ru-RU"/>
        </w:rPr>
        <w:t>роздрібної</w:t>
      </w:r>
      <w:proofErr w:type="spellEnd"/>
      <w:r w:rsidRPr="00903A2F" w:rsidR="00903A2F">
        <w:rPr>
          <w:sz w:val="28"/>
          <w:szCs w:val="28"/>
          <w:lang w:val="ru-RU"/>
        </w:rPr>
        <w:t xml:space="preserve"> </w:t>
      </w:r>
      <w:proofErr w:type="spellStart"/>
      <w:r w:rsidRPr="00903A2F" w:rsidR="00903A2F">
        <w:rPr>
          <w:sz w:val="28"/>
          <w:szCs w:val="28"/>
          <w:lang w:val="ru-RU"/>
        </w:rPr>
        <w:t>торгівлі</w:t>
      </w:r>
      <w:proofErr w:type="spellEnd"/>
      <w:r w:rsidRPr="00903A2F" w:rsidR="00903A2F">
        <w:rPr>
          <w:sz w:val="28"/>
          <w:szCs w:val="28"/>
          <w:lang w:val="ru-RU"/>
        </w:rPr>
        <w:t xml:space="preserve">. У </w:t>
      </w:r>
      <w:proofErr w:type="spellStart"/>
      <w:r w:rsidRPr="00903A2F" w:rsidR="00903A2F">
        <w:rPr>
          <w:sz w:val="28"/>
          <w:szCs w:val="28"/>
          <w:lang w:val="ru-RU"/>
        </w:rPr>
        <w:t>працях</w:t>
      </w:r>
      <w:proofErr w:type="spellEnd"/>
      <w:r w:rsidRPr="00903A2F" w:rsidR="00903A2F">
        <w:rPr>
          <w:sz w:val="28"/>
          <w:szCs w:val="28"/>
          <w:lang w:val="ru-RU"/>
        </w:rPr>
        <w:t xml:space="preserve">, </w:t>
      </w:r>
      <w:proofErr w:type="spellStart"/>
      <w:r w:rsidRPr="00903A2F" w:rsidR="00903A2F">
        <w:rPr>
          <w:sz w:val="28"/>
          <w:szCs w:val="28"/>
          <w:lang w:val="ru-RU"/>
        </w:rPr>
        <w:t>розміщених</w:t>
      </w:r>
      <w:proofErr w:type="spellEnd"/>
      <w:r w:rsidRPr="00903A2F" w:rsidR="00903A2F">
        <w:rPr>
          <w:sz w:val="28"/>
          <w:szCs w:val="28"/>
          <w:lang w:val="ru-RU"/>
        </w:rPr>
        <w:t xml:space="preserve"> у Google </w:t>
      </w:r>
      <w:proofErr w:type="spellStart"/>
      <w:r w:rsidRPr="00903A2F" w:rsidR="00903A2F">
        <w:rPr>
          <w:sz w:val="28"/>
          <w:szCs w:val="28"/>
          <w:lang w:val="ru-RU"/>
        </w:rPr>
        <w:t>Scholar</w:t>
      </w:r>
      <w:proofErr w:type="spellEnd"/>
      <w:r w:rsidRPr="00903A2F" w:rsidR="00903A2F">
        <w:rPr>
          <w:sz w:val="28"/>
          <w:szCs w:val="28"/>
          <w:lang w:val="ru-RU"/>
        </w:rPr>
        <w:t xml:space="preserve">, </w:t>
      </w:r>
      <w:proofErr w:type="spellStart"/>
      <w:r w:rsidRPr="00903A2F" w:rsidR="00903A2F">
        <w:rPr>
          <w:sz w:val="28"/>
          <w:szCs w:val="28"/>
          <w:lang w:val="ru-RU"/>
        </w:rPr>
        <w:t>розглядаються</w:t>
      </w:r>
      <w:proofErr w:type="spellEnd"/>
      <w:r w:rsidRPr="00903A2F" w:rsidR="00903A2F">
        <w:rPr>
          <w:sz w:val="28"/>
          <w:szCs w:val="28"/>
          <w:lang w:val="ru-RU"/>
        </w:rPr>
        <w:t xml:space="preserve"> </w:t>
      </w:r>
      <w:proofErr w:type="spellStart"/>
      <w:r w:rsidRPr="00903A2F" w:rsidR="00903A2F">
        <w:rPr>
          <w:sz w:val="28"/>
          <w:szCs w:val="28"/>
          <w:lang w:val="ru-RU"/>
        </w:rPr>
        <w:t>переваги</w:t>
      </w:r>
      <w:proofErr w:type="spellEnd"/>
      <w:r w:rsidRPr="00903A2F" w:rsidR="00903A2F">
        <w:rPr>
          <w:sz w:val="28"/>
          <w:szCs w:val="28"/>
          <w:lang w:val="ru-RU"/>
        </w:rPr>
        <w:t xml:space="preserve"> WLAN у </w:t>
      </w:r>
      <w:proofErr w:type="spellStart"/>
      <w:r w:rsidRPr="00903A2F" w:rsidR="00903A2F">
        <w:rPr>
          <w:sz w:val="28"/>
          <w:szCs w:val="28"/>
          <w:lang w:val="ru-RU"/>
        </w:rPr>
        <w:t>порівнянні</w:t>
      </w:r>
      <w:proofErr w:type="spellEnd"/>
      <w:r w:rsidRPr="00903A2F" w:rsidR="00903A2F">
        <w:rPr>
          <w:sz w:val="28"/>
          <w:szCs w:val="28"/>
          <w:lang w:val="ru-RU"/>
        </w:rPr>
        <w:t xml:space="preserve"> з </w:t>
      </w:r>
      <w:proofErr w:type="spellStart"/>
      <w:r w:rsidRPr="00903A2F" w:rsidR="00903A2F">
        <w:rPr>
          <w:sz w:val="28"/>
          <w:szCs w:val="28"/>
          <w:lang w:val="ru-RU"/>
        </w:rPr>
        <w:t>традиційними</w:t>
      </w:r>
      <w:proofErr w:type="spellEnd"/>
      <w:r w:rsidRPr="00903A2F" w:rsidR="00903A2F">
        <w:rPr>
          <w:sz w:val="28"/>
          <w:szCs w:val="28"/>
          <w:lang w:val="ru-RU"/>
        </w:rPr>
        <w:t xml:space="preserve"> </w:t>
      </w:r>
      <w:proofErr w:type="spellStart"/>
      <w:r w:rsidRPr="00903A2F" w:rsidR="00903A2F">
        <w:rPr>
          <w:sz w:val="28"/>
          <w:szCs w:val="28"/>
          <w:lang w:val="ru-RU"/>
        </w:rPr>
        <w:t>дротовими</w:t>
      </w:r>
      <w:proofErr w:type="spellEnd"/>
      <w:r w:rsidRPr="00903A2F" w:rsidR="00903A2F">
        <w:rPr>
          <w:sz w:val="28"/>
          <w:szCs w:val="28"/>
          <w:lang w:val="ru-RU"/>
        </w:rPr>
        <w:t xml:space="preserve"> мережами — </w:t>
      </w:r>
      <w:proofErr w:type="spellStart"/>
      <w:r w:rsidRPr="00903A2F" w:rsidR="00903A2F">
        <w:rPr>
          <w:sz w:val="28"/>
          <w:szCs w:val="28"/>
          <w:lang w:val="ru-RU"/>
        </w:rPr>
        <w:t>зокрема</w:t>
      </w:r>
      <w:proofErr w:type="spellEnd"/>
      <w:r w:rsidRPr="00903A2F" w:rsidR="00903A2F">
        <w:rPr>
          <w:sz w:val="28"/>
          <w:szCs w:val="28"/>
          <w:lang w:val="ru-RU"/>
        </w:rPr>
        <w:t xml:space="preserve">, </w:t>
      </w:r>
      <w:proofErr w:type="spellStart"/>
      <w:r w:rsidRPr="00903A2F" w:rsidR="00903A2F">
        <w:rPr>
          <w:sz w:val="28"/>
          <w:szCs w:val="28"/>
          <w:lang w:val="ru-RU"/>
        </w:rPr>
        <w:t>спрощення</w:t>
      </w:r>
      <w:proofErr w:type="spellEnd"/>
      <w:r w:rsidRPr="00903A2F" w:rsidR="00903A2F">
        <w:rPr>
          <w:sz w:val="28"/>
          <w:szCs w:val="28"/>
          <w:lang w:val="ru-RU"/>
        </w:rPr>
        <w:t xml:space="preserve"> </w:t>
      </w:r>
      <w:proofErr w:type="spellStart"/>
      <w:r w:rsidRPr="00903A2F" w:rsidR="00903A2F">
        <w:rPr>
          <w:sz w:val="28"/>
          <w:szCs w:val="28"/>
          <w:lang w:val="ru-RU"/>
        </w:rPr>
        <w:t>масштабування</w:t>
      </w:r>
      <w:proofErr w:type="spellEnd"/>
      <w:r w:rsidRPr="00903A2F" w:rsidR="00903A2F">
        <w:rPr>
          <w:sz w:val="28"/>
          <w:szCs w:val="28"/>
          <w:lang w:val="ru-RU"/>
        </w:rPr>
        <w:t xml:space="preserve">, </w:t>
      </w:r>
      <w:proofErr w:type="spellStart"/>
      <w:r w:rsidRPr="00903A2F" w:rsidR="00903A2F">
        <w:rPr>
          <w:sz w:val="28"/>
          <w:szCs w:val="28"/>
          <w:lang w:val="ru-RU"/>
        </w:rPr>
        <w:t>зниження</w:t>
      </w:r>
      <w:proofErr w:type="spellEnd"/>
      <w:r w:rsidRPr="00903A2F" w:rsidR="00903A2F">
        <w:rPr>
          <w:sz w:val="28"/>
          <w:szCs w:val="28"/>
          <w:lang w:val="ru-RU"/>
        </w:rPr>
        <w:t xml:space="preserve"> </w:t>
      </w:r>
      <w:proofErr w:type="spellStart"/>
      <w:r w:rsidRPr="00903A2F" w:rsidR="00903A2F">
        <w:rPr>
          <w:sz w:val="28"/>
          <w:szCs w:val="28"/>
          <w:lang w:val="ru-RU"/>
        </w:rPr>
        <w:t>витрат</w:t>
      </w:r>
      <w:proofErr w:type="spellEnd"/>
      <w:r w:rsidRPr="00903A2F" w:rsidR="00903A2F">
        <w:rPr>
          <w:sz w:val="28"/>
          <w:szCs w:val="28"/>
          <w:lang w:val="ru-RU"/>
        </w:rPr>
        <w:t xml:space="preserve"> на </w:t>
      </w:r>
      <w:proofErr w:type="spellStart"/>
      <w:r w:rsidRPr="00903A2F" w:rsidR="00903A2F">
        <w:rPr>
          <w:sz w:val="28"/>
          <w:szCs w:val="28"/>
          <w:lang w:val="ru-RU"/>
        </w:rPr>
        <w:t>кабельну</w:t>
      </w:r>
      <w:proofErr w:type="spellEnd"/>
      <w:r w:rsidRPr="00903A2F" w:rsidR="00903A2F">
        <w:rPr>
          <w:sz w:val="28"/>
          <w:szCs w:val="28"/>
          <w:lang w:val="ru-RU"/>
        </w:rPr>
        <w:t xml:space="preserve"> </w:t>
      </w:r>
      <w:proofErr w:type="spellStart"/>
      <w:r w:rsidRPr="00903A2F" w:rsidR="00903A2F">
        <w:rPr>
          <w:sz w:val="28"/>
          <w:szCs w:val="28"/>
          <w:lang w:val="ru-RU"/>
        </w:rPr>
        <w:t>інфраструктуру</w:t>
      </w:r>
      <w:proofErr w:type="spellEnd"/>
      <w:r w:rsidRPr="00903A2F" w:rsidR="00903A2F">
        <w:rPr>
          <w:sz w:val="28"/>
          <w:szCs w:val="28"/>
          <w:lang w:val="ru-RU"/>
        </w:rPr>
        <w:t xml:space="preserve">, </w:t>
      </w:r>
      <w:proofErr w:type="spellStart"/>
      <w:r w:rsidRPr="00903A2F" w:rsidR="00903A2F">
        <w:rPr>
          <w:sz w:val="28"/>
          <w:szCs w:val="28"/>
          <w:lang w:val="ru-RU"/>
        </w:rPr>
        <w:t>підвищення</w:t>
      </w:r>
      <w:proofErr w:type="spellEnd"/>
      <w:r w:rsidRPr="00903A2F" w:rsidR="00903A2F">
        <w:rPr>
          <w:sz w:val="28"/>
          <w:szCs w:val="28"/>
          <w:lang w:val="ru-RU"/>
        </w:rPr>
        <w:t xml:space="preserve"> </w:t>
      </w:r>
      <w:proofErr w:type="spellStart"/>
      <w:r w:rsidRPr="00903A2F" w:rsidR="00903A2F">
        <w:rPr>
          <w:sz w:val="28"/>
          <w:szCs w:val="28"/>
          <w:lang w:val="ru-RU"/>
        </w:rPr>
        <w:t>мобільності</w:t>
      </w:r>
      <w:proofErr w:type="spellEnd"/>
      <w:r w:rsidRPr="00903A2F" w:rsidR="00903A2F">
        <w:rPr>
          <w:sz w:val="28"/>
          <w:szCs w:val="28"/>
          <w:lang w:val="ru-RU"/>
        </w:rPr>
        <w:t xml:space="preserve"> персоналу.</w:t>
      </w:r>
      <w:r w:rsidR="00903A2F">
        <w:rPr>
          <w:sz w:val="28"/>
          <w:szCs w:val="28"/>
          <w:lang w:val="ru-RU"/>
        </w:rPr>
        <w:t xml:space="preserve"> </w:t>
      </w:r>
      <w:proofErr w:type="spellStart"/>
      <w:r w:rsidRPr="00903A2F" w:rsidR="00903A2F">
        <w:rPr>
          <w:rFonts w:cs="Times New Roman"/>
          <w:sz w:val="28"/>
          <w:szCs w:val="28"/>
          <w:lang w:val="ru-RU"/>
        </w:rPr>
        <w:t>Дослідження</w:t>
      </w:r>
      <w:proofErr w:type="spellEnd"/>
      <w:r w:rsidRPr="00903A2F" w:rsidR="00903A2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903A2F" w:rsidR="00903A2F">
        <w:rPr>
          <w:rFonts w:cs="Times New Roman"/>
          <w:sz w:val="28"/>
          <w:szCs w:val="28"/>
          <w:lang w:val="ru-RU"/>
        </w:rPr>
        <w:t>компаній</w:t>
      </w:r>
      <w:proofErr w:type="spellEnd"/>
      <w:r w:rsidRPr="00903A2F" w:rsidR="00903A2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903A2F" w:rsidR="00903A2F">
        <w:rPr>
          <w:rFonts w:cs="Times New Roman"/>
          <w:sz w:val="28"/>
          <w:szCs w:val="28"/>
          <w:lang w:val="ru-RU"/>
        </w:rPr>
        <w:t>NetWave</w:t>
      </w:r>
      <w:proofErr w:type="spellEnd"/>
      <w:r w:rsidR="00903A2F">
        <w:rPr>
          <w:rFonts w:cs="Times New Roman"/>
          <w:sz w:val="28"/>
          <w:szCs w:val="28"/>
          <w:lang w:val="ru-RU"/>
        </w:rPr>
        <w:t xml:space="preserve"> </w:t>
      </w:r>
      <w:r w:rsidRPr="00903A2F" w:rsidR="00903A2F">
        <w:rPr>
          <w:rFonts w:cs="Times New Roman"/>
          <w:sz w:val="28"/>
          <w:szCs w:val="28"/>
          <w:lang w:val="ru-RU"/>
        </w:rPr>
        <w:t xml:space="preserve">та Cisco Systems </w:t>
      </w:r>
      <w:proofErr w:type="spellStart"/>
      <w:r w:rsidRPr="00903A2F" w:rsidR="00903A2F">
        <w:rPr>
          <w:rFonts w:cs="Times New Roman"/>
          <w:sz w:val="28"/>
          <w:szCs w:val="28"/>
          <w:lang w:val="ru-RU"/>
        </w:rPr>
        <w:t>підкреслюють</w:t>
      </w:r>
      <w:proofErr w:type="spellEnd"/>
      <w:r w:rsidRPr="00903A2F" w:rsidR="00903A2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903A2F" w:rsidR="00903A2F">
        <w:rPr>
          <w:rFonts w:cs="Times New Roman"/>
          <w:sz w:val="28"/>
          <w:szCs w:val="28"/>
          <w:lang w:val="ru-RU"/>
        </w:rPr>
        <w:t>важливість</w:t>
      </w:r>
      <w:proofErr w:type="spellEnd"/>
      <w:r w:rsidRPr="00903A2F" w:rsidR="00903A2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903A2F" w:rsidR="00903A2F">
        <w:rPr>
          <w:rFonts w:cs="Times New Roman"/>
          <w:sz w:val="28"/>
          <w:szCs w:val="28"/>
          <w:lang w:val="ru-RU"/>
        </w:rPr>
        <w:t>використання</w:t>
      </w:r>
      <w:proofErr w:type="spellEnd"/>
      <w:r w:rsidRPr="00903A2F" w:rsidR="00903A2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903A2F" w:rsidR="00903A2F">
        <w:rPr>
          <w:rFonts w:cs="Times New Roman"/>
          <w:sz w:val="28"/>
          <w:szCs w:val="28"/>
          <w:lang w:val="ru-RU"/>
        </w:rPr>
        <w:t>стандартизованого</w:t>
      </w:r>
      <w:proofErr w:type="spellEnd"/>
      <w:r w:rsidRPr="00903A2F" w:rsidR="00903A2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903A2F" w:rsidR="00903A2F">
        <w:rPr>
          <w:rFonts w:cs="Times New Roman"/>
          <w:sz w:val="28"/>
          <w:szCs w:val="28"/>
          <w:lang w:val="ru-RU"/>
        </w:rPr>
        <w:t>підходу</w:t>
      </w:r>
      <w:proofErr w:type="spellEnd"/>
      <w:r w:rsidRPr="00903A2F" w:rsidR="00903A2F">
        <w:rPr>
          <w:rFonts w:cs="Times New Roman"/>
          <w:sz w:val="28"/>
          <w:szCs w:val="28"/>
          <w:lang w:val="ru-RU"/>
        </w:rPr>
        <w:t xml:space="preserve"> до </w:t>
      </w:r>
      <w:proofErr w:type="spellStart"/>
      <w:r w:rsidRPr="00903A2F" w:rsidR="00903A2F">
        <w:rPr>
          <w:rFonts w:cs="Times New Roman"/>
          <w:sz w:val="28"/>
          <w:szCs w:val="28"/>
          <w:lang w:val="ru-RU"/>
        </w:rPr>
        <w:t>проектування</w:t>
      </w:r>
      <w:proofErr w:type="spellEnd"/>
      <w:r w:rsidRPr="00903A2F" w:rsidR="00903A2F">
        <w:rPr>
          <w:rFonts w:cs="Times New Roman"/>
          <w:sz w:val="28"/>
          <w:szCs w:val="28"/>
          <w:lang w:val="ru-RU"/>
        </w:rPr>
        <w:t xml:space="preserve"> WLAN, </w:t>
      </w:r>
      <w:proofErr w:type="spellStart"/>
      <w:r w:rsidRPr="00903A2F" w:rsidR="00903A2F">
        <w:rPr>
          <w:rFonts w:cs="Times New Roman"/>
          <w:sz w:val="28"/>
          <w:szCs w:val="28"/>
          <w:lang w:val="ru-RU"/>
        </w:rPr>
        <w:t>який</w:t>
      </w:r>
      <w:proofErr w:type="spellEnd"/>
      <w:r w:rsidRPr="00903A2F" w:rsidR="00903A2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903A2F" w:rsidR="00903A2F">
        <w:rPr>
          <w:rFonts w:cs="Times New Roman"/>
          <w:sz w:val="28"/>
          <w:szCs w:val="28"/>
          <w:lang w:val="ru-RU"/>
        </w:rPr>
        <w:t>включає</w:t>
      </w:r>
      <w:proofErr w:type="spellEnd"/>
      <w:r w:rsidRPr="00903A2F" w:rsidR="00903A2F">
        <w:rPr>
          <w:rFonts w:cs="Times New Roman"/>
          <w:sz w:val="28"/>
          <w:szCs w:val="28"/>
          <w:lang w:val="ru-RU"/>
        </w:rPr>
        <w:t xml:space="preserve"> в себе </w:t>
      </w:r>
      <w:proofErr w:type="spellStart"/>
      <w:r w:rsidRPr="00903A2F" w:rsidR="00903A2F">
        <w:rPr>
          <w:rFonts w:cs="Times New Roman"/>
          <w:sz w:val="28"/>
          <w:szCs w:val="28"/>
          <w:lang w:val="ru-RU"/>
        </w:rPr>
        <w:t>попереднє</w:t>
      </w:r>
      <w:proofErr w:type="spellEnd"/>
      <w:r w:rsidRPr="00903A2F" w:rsidR="00903A2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903A2F" w:rsidR="00903A2F">
        <w:rPr>
          <w:rFonts w:cs="Times New Roman"/>
          <w:sz w:val="28"/>
          <w:szCs w:val="28"/>
          <w:lang w:val="ru-RU"/>
        </w:rPr>
        <w:t>моделювання</w:t>
      </w:r>
      <w:proofErr w:type="spellEnd"/>
      <w:r w:rsidRPr="00903A2F" w:rsidR="00903A2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903A2F" w:rsidR="00903A2F">
        <w:rPr>
          <w:rFonts w:cs="Times New Roman"/>
          <w:sz w:val="28"/>
          <w:szCs w:val="28"/>
          <w:lang w:val="ru-RU"/>
        </w:rPr>
        <w:t>зони</w:t>
      </w:r>
      <w:proofErr w:type="spellEnd"/>
      <w:r w:rsidRPr="00903A2F" w:rsidR="00903A2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903A2F" w:rsidR="00903A2F">
        <w:rPr>
          <w:rFonts w:cs="Times New Roman"/>
          <w:sz w:val="28"/>
          <w:szCs w:val="28"/>
          <w:lang w:val="ru-RU"/>
        </w:rPr>
        <w:t>покриття</w:t>
      </w:r>
      <w:proofErr w:type="spellEnd"/>
      <w:r w:rsidRPr="00903A2F" w:rsidR="00903A2F">
        <w:rPr>
          <w:rFonts w:cs="Times New Roman"/>
          <w:sz w:val="28"/>
          <w:szCs w:val="28"/>
          <w:lang w:val="ru-RU"/>
        </w:rPr>
        <w:t xml:space="preserve">, </w:t>
      </w:r>
      <w:proofErr w:type="spellStart"/>
      <w:r w:rsidRPr="00903A2F" w:rsidR="00903A2F">
        <w:rPr>
          <w:rFonts w:cs="Times New Roman"/>
          <w:sz w:val="28"/>
          <w:szCs w:val="28"/>
          <w:lang w:val="ru-RU"/>
        </w:rPr>
        <w:t>облік</w:t>
      </w:r>
      <w:proofErr w:type="spellEnd"/>
      <w:r w:rsidRPr="00903A2F" w:rsidR="00903A2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903A2F" w:rsidR="00903A2F">
        <w:rPr>
          <w:rFonts w:cs="Times New Roman"/>
          <w:sz w:val="28"/>
          <w:szCs w:val="28"/>
          <w:lang w:val="ru-RU"/>
        </w:rPr>
        <w:t>завад</w:t>
      </w:r>
      <w:proofErr w:type="spellEnd"/>
      <w:r w:rsidRPr="00903A2F" w:rsidR="00903A2F">
        <w:rPr>
          <w:rFonts w:cs="Times New Roman"/>
          <w:sz w:val="28"/>
          <w:szCs w:val="28"/>
          <w:lang w:val="ru-RU"/>
        </w:rPr>
        <w:t xml:space="preserve">, </w:t>
      </w:r>
      <w:proofErr w:type="spellStart"/>
      <w:r w:rsidRPr="00903A2F" w:rsidR="00903A2F">
        <w:rPr>
          <w:rFonts w:cs="Times New Roman"/>
          <w:sz w:val="28"/>
          <w:szCs w:val="28"/>
          <w:lang w:val="ru-RU"/>
        </w:rPr>
        <w:t>правильну</w:t>
      </w:r>
      <w:proofErr w:type="spellEnd"/>
      <w:r w:rsidRPr="00903A2F" w:rsidR="00903A2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903A2F" w:rsidR="00903A2F">
        <w:rPr>
          <w:rFonts w:cs="Times New Roman"/>
          <w:sz w:val="28"/>
          <w:szCs w:val="28"/>
          <w:lang w:val="ru-RU"/>
        </w:rPr>
        <w:t>побудову</w:t>
      </w:r>
      <w:proofErr w:type="spellEnd"/>
      <w:r w:rsidRPr="00903A2F" w:rsidR="00903A2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903A2F" w:rsidR="00903A2F">
        <w:rPr>
          <w:rFonts w:cs="Times New Roman"/>
          <w:sz w:val="28"/>
          <w:szCs w:val="28"/>
          <w:lang w:val="ru-RU"/>
        </w:rPr>
        <w:t>топології</w:t>
      </w:r>
      <w:proofErr w:type="spellEnd"/>
      <w:r w:rsidRPr="00903A2F" w:rsidR="00903A2F">
        <w:rPr>
          <w:rFonts w:cs="Times New Roman"/>
          <w:sz w:val="28"/>
          <w:szCs w:val="28"/>
          <w:lang w:val="ru-RU"/>
        </w:rPr>
        <w:t xml:space="preserve"> та </w:t>
      </w:r>
      <w:proofErr w:type="spellStart"/>
      <w:r w:rsidRPr="00903A2F" w:rsidR="00903A2F">
        <w:rPr>
          <w:rFonts w:cs="Times New Roman"/>
          <w:sz w:val="28"/>
          <w:szCs w:val="28"/>
          <w:lang w:val="ru-RU"/>
        </w:rPr>
        <w:t>реалізацію</w:t>
      </w:r>
      <w:proofErr w:type="spellEnd"/>
      <w:r w:rsidRPr="00903A2F" w:rsidR="00903A2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903A2F" w:rsidR="00903A2F">
        <w:rPr>
          <w:rFonts w:cs="Times New Roman"/>
          <w:sz w:val="28"/>
          <w:szCs w:val="28"/>
          <w:lang w:val="ru-RU"/>
        </w:rPr>
        <w:t>багаторівневої</w:t>
      </w:r>
      <w:proofErr w:type="spellEnd"/>
      <w:r w:rsidRPr="00903A2F" w:rsidR="00903A2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903A2F" w:rsidR="00903A2F">
        <w:rPr>
          <w:rFonts w:cs="Times New Roman"/>
          <w:sz w:val="28"/>
          <w:szCs w:val="28"/>
          <w:lang w:val="ru-RU"/>
        </w:rPr>
        <w:t>безпеки</w:t>
      </w:r>
      <w:proofErr w:type="spellEnd"/>
      <w:r w:rsidRPr="00903A2F" w:rsidR="00903A2F">
        <w:rPr>
          <w:rFonts w:cs="Times New Roman"/>
          <w:sz w:val="28"/>
          <w:szCs w:val="28"/>
          <w:lang w:val="ru-RU"/>
        </w:rPr>
        <w:t xml:space="preserve">. </w:t>
      </w:r>
      <w:proofErr w:type="spellStart"/>
      <w:r w:rsidRPr="00903A2F" w:rsidR="00903A2F">
        <w:rPr>
          <w:rFonts w:cs="Times New Roman"/>
          <w:sz w:val="28"/>
          <w:szCs w:val="28"/>
          <w:lang w:val="ru-RU"/>
        </w:rPr>
        <w:t>Згідно</w:t>
      </w:r>
      <w:proofErr w:type="spellEnd"/>
      <w:r w:rsidRPr="00903A2F" w:rsidR="00903A2F">
        <w:rPr>
          <w:rFonts w:cs="Times New Roman"/>
          <w:sz w:val="28"/>
          <w:szCs w:val="28"/>
          <w:lang w:val="ru-RU"/>
        </w:rPr>
        <w:t xml:space="preserve"> з </w:t>
      </w:r>
      <w:proofErr w:type="spellStart"/>
      <w:r w:rsidRPr="00903A2F" w:rsidR="00903A2F">
        <w:rPr>
          <w:rFonts w:cs="Times New Roman"/>
          <w:sz w:val="28"/>
          <w:szCs w:val="28"/>
          <w:lang w:val="ru-RU"/>
        </w:rPr>
        <w:t>аналітичними</w:t>
      </w:r>
      <w:proofErr w:type="spellEnd"/>
      <w:r w:rsidRPr="00903A2F" w:rsidR="00903A2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903A2F" w:rsidR="00903A2F">
        <w:rPr>
          <w:rFonts w:cs="Times New Roman"/>
          <w:sz w:val="28"/>
          <w:szCs w:val="28"/>
          <w:lang w:val="ru-RU"/>
        </w:rPr>
        <w:t>звітами</w:t>
      </w:r>
      <w:proofErr w:type="spellEnd"/>
      <w:r w:rsidRPr="00903A2F" w:rsidR="00903A2F">
        <w:rPr>
          <w:rFonts w:cs="Times New Roman"/>
          <w:sz w:val="28"/>
          <w:szCs w:val="28"/>
          <w:lang w:val="ru-RU"/>
        </w:rPr>
        <w:t xml:space="preserve">, </w:t>
      </w:r>
      <w:proofErr w:type="spellStart"/>
      <w:r w:rsidRPr="00903A2F" w:rsidR="00903A2F">
        <w:rPr>
          <w:rFonts w:cs="Times New Roman"/>
          <w:sz w:val="28"/>
          <w:szCs w:val="28"/>
          <w:lang w:val="ru-RU"/>
        </w:rPr>
        <w:t>понад</w:t>
      </w:r>
      <w:proofErr w:type="spellEnd"/>
      <w:r w:rsidRPr="00903A2F" w:rsidR="00903A2F">
        <w:rPr>
          <w:rFonts w:cs="Times New Roman"/>
          <w:sz w:val="28"/>
          <w:szCs w:val="28"/>
          <w:lang w:val="ru-RU"/>
        </w:rPr>
        <w:t xml:space="preserve"> 60% </w:t>
      </w:r>
      <w:proofErr w:type="spellStart"/>
      <w:r w:rsidRPr="00903A2F" w:rsidR="00903A2F">
        <w:rPr>
          <w:rFonts w:cs="Times New Roman"/>
          <w:sz w:val="28"/>
          <w:szCs w:val="28"/>
          <w:lang w:val="ru-RU"/>
        </w:rPr>
        <w:t>підприємств</w:t>
      </w:r>
      <w:proofErr w:type="spellEnd"/>
      <w:r w:rsidRPr="00903A2F" w:rsidR="00903A2F">
        <w:rPr>
          <w:rFonts w:cs="Times New Roman"/>
          <w:sz w:val="28"/>
          <w:szCs w:val="28"/>
          <w:lang w:val="ru-RU"/>
        </w:rPr>
        <w:t xml:space="preserve">, </w:t>
      </w:r>
      <w:proofErr w:type="spellStart"/>
      <w:r w:rsidRPr="00903A2F" w:rsidR="00903A2F">
        <w:rPr>
          <w:rFonts w:cs="Times New Roman"/>
          <w:sz w:val="28"/>
          <w:szCs w:val="28"/>
          <w:lang w:val="ru-RU"/>
        </w:rPr>
        <w:t>що</w:t>
      </w:r>
      <w:proofErr w:type="spellEnd"/>
      <w:r w:rsidRPr="00903A2F" w:rsidR="00903A2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903A2F" w:rsidR="00903A2F">
        <w:rPr>
          <w:rFonts w:cs="Times New Roman"/>
          <w:sz w:val="28"/>
          <w:szCs w:val="28"/>
          <w:lang w:val="ru-RU"/>
        </w:rPr>
        <w:t>впровадили</w:t>
      </w:r>
      <w:proofErr w:type="spellEnd"/>
      <w:r w:rsidRPr="00903A2F" w:rsidR="00903A2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903A2F" w:rsidR="00903A2F">
        <w:rPr>
          <w:rFonts w:cs="Times New Roman"/>
          <w:sz w:val="28"/>
          <w:szCs w:val="28"/>
          <w:lang w:val="ru-RU"/>
        </w:rPr>
        <w:t>Wi</w:t>
      </w:r>
      <w:proofErr w:type="spellEnd"/>
      <w:r w:rsidRPr="00903A2F" w:rsidR="00903A2F">
        <w:rPr>
          <w:rFonts w:cs="Times New Roman"/>
          <w:sz w:val="28"/>
          <w:szCs w:val="28"/>
          <w:lang w:val="ru-RU"/>
        </w:rPr>
        <w:t xml:space="preserve">-Fi 6, </w:t>
      </w:r>
      <w:proofErr w:type="spellStart"/>
      <w:r w:rsidRPr="00903A2F" w:rsidR="00903A2F">
        <w:rPr>
          <w:rFonts w:cs="Times New Roman"/>
          <w:sz w:val="28"/>
          <w:szCs w:val="28"/>
          <w:lang w:val="ru-RU"/>
        </w:rPr>
        <w:t>відзначили</w:t>
      </w:r>
      <w:proofErr w:type="spellEnd"/>
      <w:r w:rsidRPr="00903A2F" w:rsidR="00903A2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903A2F" w:rsidR="00903A2F">
        <w:rPr>
          <w:rFonts w:cs="Times New Roman"/>
          <w:sz w:val="28"/>
          <w:szCs w:val="28"/>
          <w:lang w:val="ru-RU"/>
        </w:rPr>
        <w:t>зростання</w:t>
      </w:r>
      <w:proofErr w:type="spellEnd"/>
      <w:r w:rsidRPr="00903A2F" w:rsidR="00903A2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903A2F" w:rsidR="00903A2F">
        <w:rPr>
          <w:rFonts w:cs="Times New Roman"/>
          <w:sz w:val="28"/>
          <w:szCs w:val="28"/>
          <w:lang w:val="ru-RU"/>
        </w:rPr>
        <w:t>швидкості</w:t>
      </w:r>
      <w:proofErr w:type="spellEnd"/>
      <w:r w:rsidRPr="00903A2F" w:rsidR="00903A2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903A2F" w:rsidR="00903A2F">
        <w:rPr>
          <w:rFonts w:cs="Times New Roman"/>
          <w:sz w:val="28"/>
          <w:szCs w:val="28"/>
          <w:lang w:val="ru-RU"/>
        </w:rPr>
        <w:t>обслуговування</w:t>
      </w:r>
      <w:proofErr w:type="spellEnd"/>
      <w:r w:rsidRPr="00903A2F" w:rsidR="00903A2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903A2F" w:rsidR="00903A2F">
        <w:rPr>
          <w:rFonts w:cs="Times New Roman"/>
          <w:sz w:val="28"/>
          <w:szCs w:val="28"/>
          <w:lang w:val="ru-RU"/>
        </w:rPr>
        <w:t>клієнтів</w:t>
      </w:r>
      <w:proofErr w:type="spellEnd"/>
      <w:r w:rsidRPr="00903A2F" w:rsidR="00903A2F">
        <w:rPr>
          <w:rFonts w:cs="Times New Roman"/>
          <w:sz w:val="28"/>
          <w:szCs w:val="28"/>
          <w:lang w:val="ru-RU"/>
        </w:rPr>
        <w:t xml:space="preserve"> і </w:t>
      </w:r>
      <w:proofErr w:type="spellStart"/>
      <w:r w:rsidRPr="00903A2F" w:rsidR="00903A2F">
        <w:rPr>
          <w:rFonts w:cs="Times New Roman"/>
          <w:sz w:val="28"/>
          <w:szCs w:val="28"/>
          <w:lang w:val="ru-RU"/>
        </w:rPr>
        <w:t>продуктивності</w:t>
      </w:r>
      <w:proofErr w:type="spellEnd"/>
      <w:r w:rsidRPr="00903A2F" w:rsidR="00903A2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903A2F" w:rsidR="00903A2F">
        <w:rPr>
          <w:rFonts w:cs="Times New Roman"/>
          <w:sz w:val="28"/>
          <w:szCs w:val="28"/>
          <w:lang w:val="ru-RU"/>
        </w:rPr>
        <w:t>роботи</w:t>
      </w:r>
      <w:proofErr w:type="spellEnd"/>
      <w:r w:rsidRPr="00903A2F" w:rsidR="00903A2F">
        <w:rPr>
          <w:rFonts w:cs="Times New Roman"/>
          <w:sz w:val="28"/>
          <w:szCs w:val="28"/>
          <w:lang w:val="ru-RU"/>
        </w:rPr>
        <w:t xml:space="preserve"> персоналу.</w:t>
      </w:r>
    </w:p>
    <w:p w:rsidRPr="007A3722" w:rsidR="00E03157" w:rsidP="00DF60E6" w:rsidRDefault="00E03157" w14:paraId="50955D72" w14:textId="49A8C7BB">
      <w:pPr>
        <w:spacing w:after="340" w:line="360" w:lineRule="auto"/>
        <w:ind w:firstLine="709"/>
        <w:rPr>
          <w:rFonts w:cs="Times New Roman"/>
          <w:sz w:val="28"/>
          <w:szCs w:val="28"/>
          <w:lang w:val="ru-RU"/>
        </w:rPr>
      </w:pPr>
      <w:proofErr w:type="spellStart"/>
      <w:r w:rsidRPr="007A3722">
        <w:rPr>
          <w:rFonts w:cs="Times New Roman"/>
          <w:bCs/>
          <w:i/>
          <w:iCs/>
          <w:sz w:val="28"/>
          <w:szCs w:val="28"/>
          <w:lang w:val="ru-RU"/>
        </w:rPr>
        <w:lastRenderedPageBreak/>
        <w:t>Виклад</w:t>
      </w:r>
      <w:proofErr w:type="spellEnd"/>
      <w:r w:rsidRPr="007A3722">
        <w:rPr>
          <w:rFonts w:cs="Times New Roman"/>
          <w:bCs/>
          <w:i/>
          <w:iCs/>
          <w:sz w:val="28"/>
          <w:szCs w:val="28"/>
          <w:lang w:val="ru-RU"/>
        </w:rPr>
        <w:t xml:space="preserve"> основного </w:t>
      </w:r>
      <w:proofErr w:type="spellStart"/>
      <w:r w:rsidRPr="007A3722">
        <w:rPr>
          <w:rFonts w:cs="Times New Roman"/>
          <w:bCs/>
          <w:i/>
          <w:iCs/>
          <w:sz w:val="28"/>
          <w:szCs w:val="28"/>
          <w:lang w:val="ru-RU"/>
        </w:rPr>
        <w:t>матеріалу</w:t>
      </w:r>
      <w:proofErr w:type="spellEnd"/>
      <w:r w:rsidRPr="007A3722">
        <w:rPr>
          <w:rFonts w:cs="Times New Roman"/>
          <w:bCs/>
          <w:i/>
          <w:iCs/>
          <w:sz w:val="28"/>
          <w:szCs w:val="28"/>
          <w:lang w:val="ru-RU"/>
        </w:rPr>
        <w:t>.</w:t>
      </w:r>
      <w:r w:rsidRPr="007A3722">
        <w:rPr>
          <w:rFonts w:eastAsia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7A3722">
        <w:rPr>
          <w:rFonts w:cs="Times New Roman"/>
          <w:sz w:val="28"/>
          <w:szCs w:val="28"/>
          <w:lang w:val="ru-RU"/>
        </w:rPr>
        <w:t xml:space="preserve">WLAN </w:t>
      </w:r>
      <w:r w:rsidR="00D13CE2">
        <w:rPr>
          <w:rFonts w:cs="Times New Roman"/>
          <w:sz w:val="28"/>
          <w:szCs w:val="28"/>
          <w:lang w:val="ru-RU"/>
        </w:rPr>
        <w:t>-</w:t>
      </w:r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це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бездротова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локальна мережа, яка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об’єднує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в </w:t>
      </w:r>
      <w:proofErr w:type="spellStart"/>
      <w:r w:rsidRPr="007A3722">
        <w:rPr>
          <w:rFonts w:cs="Times New Roman"/>
          <w:sz w:val="28"/>
          <w:szCs w:val="28"/>
          <w:lang w:val="ru-RU"/>
        </w:rPr>
        <w:t>єдину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систему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комп’ютери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,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касові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термінали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,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планшети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, </w:t>
      </w:r>
      <w:proofErr w:type="spellStart"/>
      <w:r w:rsidRPr="007A3722">
        <w:rPr>
          <w:rFonts w:cs="Times New Roman"/>
          <w:sz w:val="28"/>
          <w:szCs w:val="28"/>
          <w:lang w:val="ru-RU"/>
        </w:rPr>
        <w:t>смартфони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та </w:t>
      </w:r>
      <w:proofErr w:type="spellStart"/>
      <w:r w:rsidRPr="007A3722">
        <w:rPr>
          <w:rFonts w:cs="Times New Roman"/>
          <w:sz w:val="28"/>
          <w:szCs w:val="28"/>
          <w:lang w:val="ru-RU"/>
        </w:rPr>
        <w:t>інші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пристрої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, </w:t>
      </w:r>
      <w:proofErr w:type="spellStart"/>
      <w:r w:rsidRPr="007A3722">
        <w:rPr>
          <w:rFonts w:cs="Times New Roman"/>
          <w:sz w:val="28"/>
          <w:szCs w:val="28"/>
          <w:lang w:val="ru-RU"/>
        </w:rPr>
        <w:t>що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підтримують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Wi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-Fi. </w:t>
      </w:r>
      <w:proofErr w:type="spellStart"/>
      <w:r w:rsidRPr="007A3722">
        <w:rPr>
          <w:rFonts w:cs="Times New Roman"/>
          <w:sz w:val="28"/>
          <w:szCs w:val="28"/>
          <w:lang w:val="ru-RU"/>
        </w:rPr>
        <w:t>Такий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тип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мережі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широко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застосовується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в </w:t>
      </w:r>
      <w:proofErr w:type="spellStart"/>
      <w:r w:rsidRPr="007A3722">
        <w:rPr>
          <w:rFonts w:cs="Times New Roman"/>
          <w:sz w:val="28"/>
          <w:szCs w:val="28"/>
          <w:lang w:val="ru-RU"/>
        </w:rPr>
        <w:t>торговельних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підприємствах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для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забезпечення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мобільного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доступу до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внутрішніх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ресурсів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,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наприклад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,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облікових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систем, CRM, </w:t>
      </w:r>
      <w:proofErr w:type="spellStart"/>
      <w:r w:rsidRPr="007A3722">
        <w:rPr>
          <w:rFonts w:cs="Times New Roman"/>
          <w:sz w:val="28"/>
          <w:szCs w:val="28"/>
          <w:lang w:val="ru-RU"/>
        </w:rPr>
        <w:t>складських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баз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даних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або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мобільних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POS-</w:t>
      </w:r>
      <w:proofErr w:type="spellStart"/>
      <w:r w:rsidRPr="007A3722">
        <w:rPr>
          <w:rFonts w:cs="Times New Roman"/>
          <w:sz w:val="28"/>
          <w:szCs w:val="28"/>
          <w:lang w:val="ru-RU"/>
        </w:rPr>
        <w:t>терміналів</w:t>
      </w:r>
      <w:proofErr w:type="spellEnd"/>
      <w:r w:rsidRPr="007A3722">
        <w:rPr>
          <w:rFonts w:cs="Times New Roman"/>
          <w:sz w:val="28"/>
          <w:szCs w:val="28"/>
          <w:lang w:val="ru-RU"/>
        </w:rPr>
        <w:t>.</w:t>
      </w:r>
    </w:p>
    <w:p w:rsidRPr="007A3722" w:rsidR="00E03157" w:rsidP="00DF60E6" w:rsidRDefault="00E03157" w14:paraId="0D2ECDD6" w14:textId="0498B026">
      <w:pPr>
        <w:spacing w:after="340" w:line="360" w:lineRule="auto"/>
        <w:rPr>
          <w:rFonts w:cs="Times New Roman"/>
          <w:sz w:val="28"/>
          <w:szCs w:val="28"/>
          <w:lang w:val="ru-RU"/>
        </w:rPr>
      </w:pPr>
      <w:r w:rsidRPr="007A3722">
        <w:rPr>
          <w:rFonts w:cs="Times New Roman"/>
          <w:sz w:val="28"/>
          <w:szCs w:val="28"/>
          <w:lang w:val="ru-RU"/>
        </w:rPr>
        <w:t xml:space="preserve">На </w:t>
      </w:r>
      <w:proofErr w:type="spellStart"/>
      <w:r w:rsidRPr="007A3722">
        <w:rPr>
          <w:rFonts w:cs="Times New Roman"/>
          <w:sz w:val="28"/>
          <w:szCs w:val="28"/>
          <w:lang w:val="ru-RU"/>
        </w:rPr>
        <w:t>сьогодні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найбільш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поширеним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стандартом для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комерційних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WLAN є IEEE 802.11n, </w:t>
      </w:r>
      <w:proofErr w:type="spellStart"/>
      <w:r w:rsidRPr="007A3722">
        <w:rPr>
          <w:rFonts w:cs="Times New Roman"/>
          <w:sz w:val="28"/>
          <w:szCs w:val="28"/>
          <w:lang w:val="ru-RU"/>
        </w:rPr>
        <w:t>який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забезпечує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швидкість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передачі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даних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до 300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Мбіт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/с при </w:t>
      </w:r>
      <w:proofErr w:type="spellStart"/>
      <w:r w:rsidRPr="007A3722">
        <w:rPr>
          <w:rFonts w:cs="Times New Roman"/>
          <w:sz w:val="28"/>
          <w:szCs w:val="28"/>
          <w:lang w:val="ru-RU"/>
        </w:rPr>
        <w:t>стабільному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сигналі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на </w:t>
      </w:r>
      <w:proofErr w:type="spellStart"/>
      <w:r w:rsidRPr="007A3722">
        <w:rPr>
          <w:rFonts w:cs="Times New Roman"/>
          <w:sz w:val="28"/>
          <w:szCs w:val="28"/>
          <w:lang w:val="ru-RU"/>
        </w:rPr>
        <w:t>частоті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5 ГГц. </w:t>
      </w:r>
      <w:proofErr w:type="spellStart"/>
      <w:r w:rsidRPr="007A3722">
        <w:rPr>
          <w:rFonts w:cs="Times New Roman"/>
          <w:sz w:val="28"/>
          <w:szCs w:val="28"/>
          <w:lang w:val="ru-RU"/>
        </w:rPr>
        <w:t>Це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дозволяє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ефективно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обслуговувати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одночасно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десятки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пристроїв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на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площах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торговельних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залів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, </w:t>
      </w:r>
      <w:proofErr w:type="spellStart"/>
      <w:r w:rsidRPr="007A3722">
        <w:rPr>
          <w:rFonts w:cs="Times New Roman"/>
          <w:sz w:val="28"/>
          <w:szCs w:val="28"/>
          <w:lang w:val="ru-RU"/>
        </w:rPr>
        <w:t>складів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чи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офісних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приміщень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. </w:t>
      </w:r>
    </w:p>
    <w:p w:rsidRPr="007A3722" w:rsidR="00E03157" w:rsidP="00DF60E6" w:rsidRDefault="00E03157" w14:paraId="579B420A" w14:textId="77777777">
      <w:pPr>
        <w:spacing w:after="340" w:line="360" w:lineRule="auto"/>
        <w:rPr>
          <w:rFonts w:cs="Times New Roman"/>
          <w:bCs/>
          <w:sz w:val="28"/>
          <w:szCs w:val="28"/>
          <w:lang w:val="ru-RU"/>
        </w:rPr>
      </w:pPr>
      <w:r w:rsidRPr="007A3722">
        <w:rPr>
          <w:rFonts w:cs="Times New Roman"/>
          <w:bCs/>
          <w:sz w:val="28"/>
          <w:szCs w:val="28"/>
          <w:lang w:val="ru-RU"/>
        </w:rPr>
        <w:t xml:space="preserve">Для </w:t>
      </w:r>
      <w:proofErr w:type="spellStart"/>
      <w:r w:rsidRPr="007A3722">
        <w:rPr>
          <w:rFonts w:cs="Times New Roman"/>
          <w:bCs/>
          <w:sz w:val="28"/>
          <w:szCs w:val="28"/>
          <w:lang w:val="ru-RU"/>
        </w:rPr>
        <w:t>торговельних</w:t>
      </w:r>
      <w:proofErr w:type="spellEnd"/>
      <w:r w:rsidRPr="007A3722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bCs/>
          <w:sz w:val="28"/>
          <w:szCs w:val="28"/>
          <w:lang w:val="ru-RU"/>
        </w:rPr>
        <w:t>підприємств</w:t>
      </w:r>
      <w:proofErr w:type="spellEnd"/>
      <w:r w:rsidRPr="007A3722">
        <w:rPr>
          <w:rFonts w:cs="Times New Roman"/>
          <w:bCs/>
          <w:sz w:val="28"/>
          <w:szCs w:val="28"/>
          <w:lang w:val="ru-RU"/>
        </w:rPr>
        <w:t xml:space="preserve"> WLAN </w:t>
      </w:r>
      <w:proofErr w:type="spellStart"/>
      <w:r w:rsidRPr="007A3722">
        <w:rPr>
          <w:rFonts w:cs="Times New Roman"/>
          <w:bCs/>
          <w:sz w:val="28"/>
          <w:szCs w:val="28"/>
          <w:lang w:val="ru-RU"/>
        </w:rPr>
        <w:t>забезпечує</w:t>
      </w:r>
      <w:proofErr w:type="spellEnd"/>
      <w:r w:rsidRPr="007A3722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bCs/>
          <w:sz w:val="28"/>
          <w:szCs w:val="28"/>
          <w:lang w:val="ru-RU"/>
        </w:rPr>
        <w:t>такі</w:t>
      </w:r>
      <w:proofErr w:type="spellEnd"/>
      <w:r w:rsidRPr="007A3722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bCs/>
          <w:sz w:val="28"/>
          <w:szCs w:val="28"/>
          <w:lang w:val="ru-RU"/>
        </w:rPr>
        <w:t>ключові</w:t>
      </w:r>
      <w:proofErr w:type="spellEnd"/>
      <w:r w:rsidRPr="007A3722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bCs/>
          <w:sz w:val="28"/>
          <w:szCs w:val="28"/>
          <w:lang w:val="ru-RU"/>
        </w:rPr>
        <w:t>переваги</w:t>
      </w:r>
      <w:proofErr w:type="spellEnd"/>
      <w:r w:rsidRPr="007A3722">
        <w:rPr>
          <w:rFonts w:cs="Times New Roman"/>
          <w:bCs/>
          <w:sz w:val="28"/>
          <w:szCs w:val="28"/>
          <w:lang w:val="ru-RU"/>
        </w:rPr>
        <w:t>:</w:t>
      </w:r>
    </w:p>
    <w:p w:rsidRPr="007A3722" w:rsidR="00E03157" w:rsidP="00DF60E6" w:rsidRDefault="00E03157" w14:paraId="7A41556B" w14:textId="77777777">
      <w:pPr>
        <w:numPr>
          <w:ilvl w:val="0"/>
          <w:numId w:val="14"/>
        </w:numPr>
        <w:spacing w:after="340" w:line="360" w:lineRule="auto"/>
        <w:rPr>
          <w:rFonts w:cs="Times New Roman"/>
          <w:bCs/>
          <w:sz w:val="28"/>
          <w:szCs w:val="28"/>
          <w:lang w:val="ru-RU"/>
        </w:rPr>
      </w:pPr>
      <w:proofErr w:type="spellStart"/>
      <w:r w:rsidRPr="007A3722">
        <w:rPr>
          <w:rFonts w:cs="Times New Roman"/>
          <w:bCs/>
          <w:sz w:val="28"/>
          <w:szCs w:val="28"/>
          <w:lang w:val="ru-RU"/>
        </w:rPr>
        <w:t>гнучкість</w:t>
      </w:r>
      <w:proofErr w:type="spellEnd"/>
      <w:r w:rsidRPr="007A3722">
        <w:rPr>
          <w:rFonts w:cs="Times New Roman"/>
          <w:bCs/>
          <w:sz w:val="28"/>
          <w:szCs w:val="28"/>
          <w:lang w:val="ru-RU"/>
        </w:rPr>
        <w:t xml:space="preserve"> у </w:t>
      </w:r>
      <w:proofErr w:type="spellStart"/>
      <w:r w:rsidRPr="007A3722">
        <w:rPr>
          <w:rFonts w:cs="Times New Roman"/>
          <w:bCs/>
          <w:sz w:val="28"/>
          <w:szCs w:val="28"/>
          <w:lang w:val="ru-RU"/>
        </w:rPr>
        <w:t>розміщенні</w:t>
      </w:r>
      <w:proofErr w:type="spellEnd"/>
      <w:r w:rsidRPr="007A3722">
        <w:rPr>
          <w:rFonts w:cs="Times New Roman"/>
          <w:bCs/>
          <w:sz w:val="28"/>
          <w:szCs w:val="28"/>
          <w:lang w:val="ru-RU"/>
        </w:rPr>
        <w:t xml:space="preserve"> торгового </w:t>
      </w:r>
      <w:proofErr w:type="spellStart"/>
      <w:r w:rsidRPr="007A3722">
        <w:rPr>
          <w:rFonts w:cs="Times New Roman"/>
          <w:bCs/>
          <w:sz w:val="28"/>
          <w:szCs w:val="28"/>
          <w:lang w:val="ru-RU"/>
        </w:rPr>
        <w:t>обладнання</w:t>
      </w:r>
      <w:proofErr w:type="spellEnd"/>
      <w:r w:rsidRPr="007A3722">
        <w:rPr>
          <w:rFonts w:cs="Times New Roman"/>
          <w:bCs/>
          <w:sz w:val="28"/>
          <w:szCs w:val="28"/>
          <w:lang w:val="ru-RU"/>
        </w:rPr>
        <w:t>;</w:t>
      </w:r>
    </w:p>
    <w:p w:rsidRPr="007A3722" w:rsidR="00E03157" w:rsidP="00DF60E6" w:rsidRDefault="00E03157" w14:paraId="3776D744" w14:textId="77777777">
      <w:pPr>
        <w:numPr>
          <w:ilvl w:val="0"/>
          <w:numId w:val="14"/>
        </w:numPr>
        <w:spacing w:after="340" w:line="360" w:lineRule="auto"/>
        <w:rPr>
          <w:rFonts w:cs="Times New Roman"/>
          <w:bCs/>
          <w:sz w:val="28"/>
          <w:szCs w:val="28"/>
          <w:lang w:val="ru-RU"/>
        </w:rPr>
      </w:pPr>
      <w:proofErr w:type="spellStart"/>
      <w:r w:rsidRPr="007A3722">
        <w:rPr>
          <w:rFonts w:cs="Times New Roman"/>
          <w:bCs/>
          <w:sz w:val="28"/>
          <w:szCs w:val="28"/>
          <w:lang w:val="ru-RU"/>
        </w:rPr>
        <w:t>швидке</w:t>
      </w:r>
      <w:proofErr w:type="spellEnd"/>
      <w:r w:rsidRPr="007A3722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bCs/>
          <w:sz w:val="28"/>
          <w:szCs w:val="28"/>
          <w:lang w:val="ru-RU"/>
        </w:rPr>
        <w:t>підключення</w:t>
      </w:r>
      <w:proofErr w:type="spellEnd"/>
      <w:r w:rsidRPr="007A3722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bCs/>
          <w:sz w:val="28"/>
          <w:szCs w:val="28"/>
          <w:lang w:val="ru-RU"/>
        </w:rPr>
        <w:t>нових</w:t>
      </w:r>
      <w:proofErr w:type="spellEnd"/>
      <w:r w:rsidRPr="007A3722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bCs/>
          <w:sz w:val="28"/>
          <w:szCs w:val="28"/>
          <w:lang w:val="ru-RU"/>
        </w:rPr>
        <w:t>пристроїв</w:t>
      </w:r>
      <w:proofErr w:type="spellEnd"/>
      <w:r w:rsidRPr="007A3722">
        <w:rPr>
          <w:rFonts w:cs="Times New Roman"/>
          <w:bCs/>
          <w:sz w:val="28"/>
          <w:szCs w:val="28"/>
          <w:lang w:val="ru-RU"/>
        </w:rPr>
        <w:t xml:space="preserve"> без </w:t>
      </w:r>
      <w:proofErr w:type="spellStart"/>
      <w:r w:rsidRPr="007A3722">
        <w:rPr>
          <w:rFonts w:cs="Times New Roman"/>
          <w:bCs/>
          <w:sz w:val="28"/>
          <w:szCs w:val="28"/>
          <w:lang w:val="ru-RU"/>
        </w:rPr>
        <w:t>прокладання</w:t>
      </w:r>
      <w:proofErr w:type="spellEnd"/>
      <w:r w:rsidRPr="007A3722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bCs/>
          <w:sz w:val="28"/>
          <w:szCs w:val="28"/>
          <w:lang w:val="ru-RU"/>
        </w:rPr>
        <w:t>кабелів</w:t>
      </w:r>
      <w:proofErr w:type="spellEnd"/>
      <w:r w:rsidRPr="007A3722">
        <w:rPr>
          <w:rFonts w:cs="Times New Roman"/>
          <w:bCs/>
          <w:sz w:val="28"/>
          <w:szCs w:val="28"/>
          <w:lang w:val="ru-RU"/>
        </w:rPr>
        <w:t>;</w:t>
      </w:r>
    </w:p>
    <w:p w:rsidRPr="007A3722" w:rsidR="00E03157" w:rsidP="00DF60E6" w:rsidRDefault="00E03157" w14:paraId="652D2D08" w14:textId="71847702">
      <w:pPr>
        <w:numPr>
          <w:ilvl w:val="0"/>
          <w:numId w:val="14"/>
        </w:numPr>
        <w:spacing w:after="340" w:line="360" w:lineRule="auto"/>
        <w:rPr>
          <w:rFonts w:cs="Times New Roman"/>
          <w:bCs/>
          <w:sz w:val="28"/>
          <w:szCs w:val="28"/>
          <w:lang w:val="ru-RU"/>
        </w:rPr>
      </w:pPr>
      <w:proofErr w:type="spellStart"/>
      <w:r w:rsidRPr="007A3722">
        <w:rPr>
          <w:rFonts w:cs="Times New Roman"/>
          <w:bCs/>
          <w:sz w:val="28"/>
          <w:szCs w:val="28"/>
          <w:lang w:val="ru-RU"/>
        </w:rPr>
        <w:t>обслуговування</w:t>
      </w:r>
      <w:proofErr w:type="spellEnd"/>
      <w:r w:rsidRPr="007A3722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bCs/>
          <w:sz w:val="28"/>
          <w:szCs w:val="28"/>
          <w:lang w:val="ru-RU"/>
        </w:rPr>
        <w:t>віддалених</w:t>
      </w:r>
      <w:proofErr w:type="spellEnd"/>
      <w:r w:rsidRPr="007A3722">
        <w:rPr>
          <w:rFonts w:cs="Times New Roman"/>
          <w:bCs/>
          <w:sz w:val="28"/>
          <w:szCs w:val="28"/>
          <w:lang w:val="ru-RU"/>
        </w:rPr>
        <w:t xml:space="preserve"> зон, </w:t>
      </w:r>
      <w:proofErr w:type="spellStart"/>
      <w:r w:rsidRPr="007A3722">
        <w:rPr>
          <w:rFonts w:cs="Times New Roman"/>
          <w:bCs/>
          <w:sz w:val="28"/>
          <w:szCs w:val="28"/>
          <w:lang w:val="ru-RU"/>
        </w:rPr>
        <w:t>наприклад</w:t>
      </w:r>
      <w:proofErr w:type="spellEnd"/>
      <w:r w:rsidRPr="007A3722">
        <w:rPr>
          <w:rFonts w:cs="Times New Roman"/>
          <w:bCs/>
          <w:sz w:val="28"/>
          <w:szCs w:val="28"/>
          <w:lang w:val="ru-RU"/>
        </w:rPr>
        <w:t xml:space="preserve">, </w:t>
      </w:r>
      <w:proofErr w:type="spellStart"/>
      <w:r w:rsidRPr="007A3722">
        <w:rPr>
          <w:rFonts w:cs="Times New Roman"/>
          <w:bCs/>
          <w:sz w:val="28"/>
          <w:szCs w:val="28"/>
          <w:lang w:val="ru-RU"/>
        </w:rPr>
        <w:t>складських</w:t>
      </w:r>
      <w:proofErr w:type="spellEnd"/>
      <w:r w:rsidRPr="007A3722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bCs/>
          <w:sz w:val="28"/>
          <w:szCs w:val="28"/>
          <w:lang w:val="ru-RU"/>
        </w:rPr>
        <w:t>площ</w:t>
      </w:r>
      <w:proofErr w:type="spellEnd"/>
      <w:r w:rsidRPr="007A3722">
        <w:rPr>
          <w:rFonts w:cs="Times New Roman"/>
          <w:bCs/>
          <w:sz w:val="28"/>
          <w:szCs w:val="28"/>
          <w:lang w:val="ru-RU"/>
        </w:rPr>
        <w:t xml:space="preserve">, </w:t>
      </w:r>
      <w:proofErr w:type="spellStart"/>
      <w:r w:rsidRPr="007A3722">
        <w:rPr>
          <w:rFonts w:cs="Times New Roman"/>
          <w:bCs/>
          <w:sz w:val="28"/>
          <w:szCs w:val="28"/>
          <w:lang w:val="ru-RU"/>
        </w:rPr>
        <w:t>відкритих</w:t>
      </w:r>
      <w:proofErr w:type="spellEnd"/>
      <w:r w:rsidRPr="007A3722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bCs/>
          <w:sz w:val="28"/>
          <w:szCs w:val="28"/>
          <w:lang w:val="ru-RU"/>
        </w:rPr>
        <w:t>торгових</w:t>
      </w:r>
      <w:proofErr w:type="spellEnd"/>
      <w:r w:rsidRPr="007A3722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bCs/>
          <w:sz w:val="28"/>
          <w:szCs w:val="28"/>
          <w:lang w:val="ru-RU"/>
        </w:rPr>
        <w:t>майданчиків</w:t>
      </w:r>
      <w:proofErr w:type="spellEnd"/>
      <w:r w:rsidRPr="007A3722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bCs/>
          <w:sz w:val="28"/>
          <w:szCs w:val="28"/>
          <w:lang w:val="ru-RU"/>
        </w:rPr>
        <w:t>або</w:t>
      </w:r>
      <w:proofErr w:type="spellEnd"/>
      <w:r w:rsidRPr="007A3722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bCs/>
          <w:sz w:val="28"/>
          <w:szCs w:val="28"/>
          <w:lang w:val="ru-RU"/>
        </w:rPr>
        <w:t>навіть</w:t>
      </w:r>
      <w:proofErr w:type="spellEnd"/>
      <w:r w:rsidRPr="007A3722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bCs/>
          <w:sz w:val="28"/>
          <w:szCs w:val="28"/>
          <w:lang w:val="ru-RU"/>
        </w:rPr>
        <w:t>прилеглих</w:t>
      </w:r>
      <w:proofErr w:type="spellEnd"/>
      <w:r w:rsidRPr="007A3722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bCs/>
          <w:sz w:val="28"/>
          <w:szCs w:val="28"/>
          <w:lang w:val="ru-RU"/>
        </w:rPr>
        <w:t>територій</w:t>
      </w:r>
      <w:proofErr w:type="spellEnd"/>
      <w:r w:rsidRPr="007A3722">
        <w:rPr>
          <w:rFonts w:cs="Times New Roman"/>
          <w:bCs/>
          <w:sz w:val="28"/>
          <w:szCs w:val="28"/>
          <w:lang w:val="ru-RU"/>
        </w:rPr>
        <w:t xml:space="preserve"> </w:t>
      </w:r>
      <w:r w:rsidR="00D13CE2">
        <w:rPr>
          <w:rFonts w:cs="Times New Roman"/>
          <w:bCs/>
          <w:sz w:val="28"/>
          <w:szCs w:val="28"/>
          <w:lang w:val="ru-RU"/>
        </w:rPr>
        <w:t>-</w:t>
      </w:r>
      <w:r w:rsidRPr="007A3722">
        <w:rPr>
          <w:rFonts w:cs="Times New Roman"/>
          <w:bCs/>
          <w:sz w:val="28"/>
          <w:szCs w:val="28"/>
          <w:lang w:val="ru-RU"/>
        </w:rPr>
        <w:t xml:space="preserve"> за </w:t>
      </w:r>
      <w:proofErr w:type="spellStart"/>
      <w:r w:rsidRPr="007A3722">
        <w:rPr>
          <w:rFonts w:cs="Times New Roman"/>
          <w:bCs/>
          <w:sz w:val="28"/>
          <w:szCs w:val="28"/>
          <w:lang w:val="ru-RU"/>
        </w:rPr>
        <w:t>умови</w:t>
      </w:r>
      <w:proofErr w:type="spellEnd"/>
      <w:r w:rsidRPr="007A3722">
        <w:rPr>
          <w:rFonts w:cs="Times New Roman"/>
          <w:bCs/>
          <w:sz w:val="28"/>
          <w:szCs w:val="28"/>
          <w:lang w:val="ru-RU"/>
        </w:rPr>
        <w:t xml:space="preserve"> правильного </w:t>
      </w:r>
      <w:proofErr w:type="spellStart"/>
      <w:r w:rsidRPr="007A3722">
        <w:rPr>
          <w:rFonts w:cs="Times New Roman"/>
          <w:bCs/>
          <w:sz w:val="28"/>
          <w:szCs w:val="28"/>
          <w:lang w:val="ru-RU"/>
        </w:rPr>
        <w:t>розміщення</w:t>
      </w:r>
      <w:proofErr w:type="spellEnd"/>
      <w:r w:rsidRPr="007A3722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bCs/>
          <w:sz w:val="28"/>
          <w:szCs w:val="28"/>
          <w:lang w:val="ru-RU"/>
        </w:rPr>
        <w:t>точок</w:t>
      </w:r>
      <w:proofErr w:type="spellEnd"/>
      <w:r w:rsidRPr="007A3722">
        <w:rPr>
          <w:rFonts w:cs="Times New Roman"/>
          <w:bCs/>
          <w:sz w:val="28"/>
          <w:szCs w:val="28"/>
          <w:lang w:val="ru-RU"/>
        </w:rPr>
        <w:t xml:space="preserve"> доступу.</w:t>
      </w:r>
    </w:p>
    <w:p w:rsidR="00903A2F" w:rsidP="00DF60E6" w:rsidRDefault="00E03157" w14:paraId="311E2A13" w14:textId="1AE7ECB7">
      <w:pPr>
        <w:spacing w:after="340" w:line="360" w:lineRule="auto"/>
        <w:rPr>
          <w:rFonts w:cs="Times New Roman"/>
          <w:bCs/>
          <w:sz w:val="28"/>
          <w:szCs w:val="28"/>
          <w:lang w:val="ru-RU"/>
        </w:rPr>
      </w:pPr>
      <w:r w:rsidRPr="007A3722">
        <w:rPr>
          <w:rFonts w:cs="Times New Roman"/>
          <w:bCs/>
          <w:sz w:val="28"/>
          <w:szCs w:val="28"/>
          <w:lang w:val="ru-RU"/>
        </w:rPr>
        <w:t xml:space="preserve">Таким чином, WLAN у </w:t>
      </w:r>
      <w:proofErr w:type="spellStart"/>
      <w:r w:rsidRPr="007A3722">
        <w:rPr>
          <w:rFonts w:cs="Times New Roman"/>
          <w:bCs/>
          <w:sz w:val="28"/>
          <w:szCs w:val="28"/>
          <w:lang w:val="ru-RU"/>
        </w:rPr>
        <w:t>торговельному</w:t>
      </w:r>
      <w:proofErr w:type="spellEnd"/>
      <w:r w:rsidRPr="007A3722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bCs/>
          <w:sz w:val="28"/>
          <w:szCs w:val="28"/>
          <w:lang w:val="ru-RU"/>
        </w:rPr>
        <w:t>середовищі</w:t>
      </w:r>
      <w:proofErr w:type="spellEnd"/>
      <w:r w:rsidRPr="007A3722">
        <w:rPr>
          <w:rFonts w:cs="Times New Roman"/>
          <w:bCs/>
          <w:sz w:val="28"/>
          <w:szCs w:val="28"/>
          <w:lang w:val="ru-RU"/>
        </w:rPr>
        <w:t xml:space="preserve"> </w:t>
      </w:r>
      <w:r w:rsidR="00D13CE2">
        <w:rPr>
          <w:rFonts w:cs="Times New Roman"/>
          <w:bCs/>
          <w:sz w:val="28"/>
          <w:szCs w:val="28"/>
          <w:lang w:val="ru-RU"/>
        </w:rPr>
        <w:t>-</w:t>
      </w:r>
      <w:r w:rsidRPr="007A3722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bCs/>
          <w:sz w:val="28"/>
          <w:szCs w:val="28"/>
          <w:lang w:val="ru-RU"/>
        </w:rPr>
        <w:t>це</w:t>
      </w:r>
      <w:proofErr w:type="spellEnd"/>
      <w:r w:rsidRPr="007A3722">
        <w:rPr>
          <w:rFonts w:cs="Times New Roman"/>
          <w:bCs/>
          <w:sz w:val="28"/>
          <w:szCs w:val="28"/>
          <w:lang w:val="ru-RU"/>
        </w:rPr>
        <w:t xml:space="preserve"> не </w:t>
      </w:r>
      <w:proofErr w:type="spellStart"/>
      <w:r w:rsidRPr="007A3722">
        <w:rPr>
          <w:rFonts w:cs="Times New Roman"/>
          <w:bCs/>
          <w:sz w:val="28"/>
          <w:szCs w:val="28"/>
          <w:lang w:val="ru-RU"/>
        </w:rPr>
        <w:t>лише</w:t>
      </w:r>
      <w:proofErr w:type="spellEnd"/>
      <w:r w:rsidRPr="007A3722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bCs/>
          <w:sz w:val="28"/>
          <w:szCs w:val="28"/>
          <w:lang w:val="ru-RU"/>
        </w:rPr>
        <w:t>зручне</w:t>
      </w:r>
      <w:proofErr w:type="spellEnd"/>
      <w:r w:rsidRPr="007A3722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bCs/>
          <w:sz w:val="28"/>
          <w:szCs w:val="28"/>
          <w:lang w:val="ru-RU"/>
        </w:rPr>
        <w:t>рішення</w:t>
      </w:r>
      <w:proofErr w:type="spellEnd"/>
      <w:r w:rsidRPr="007A3722">
        <w:rPr>
          <w:rFonts w:cs="Times New Roman"/>
          <w:bCs/>
          <w:sz w:val="28"/>
          <w:szCs w:val="28"/>
          <w:lang w:val="ru-RU"/>
        </w:rPr>
        <w:t xml:space="preserve">, а й </w:t>
      </w:r>
      <w:proofErr w:type="spellStart"/>
      <w:r w:rsidRPr="007A3722">
        <w:rPr>
          <w:rFonts w:cs="Times New Roman"/>
          <w:bCs/>
          <w:sz w:val="28"/>
          <w:szCs w:val="28"/>
          <w:lang w:val="ru-RU"/>
        </w:rPr>
        <w:t>стратегічний</w:t>
      </w:r>
      <w:proofErr w:type="spellEnd"/>
      <w:r w:rsidRPr="007A3722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bCs/>
          <w:sz w:val="28"/>
          <w:szCs w:val="28"/>
          <w:lang w:val="ru-RU"/>
        </w:rPr>
        <w:t>інструмент</w:t>
      </w:r>
      <w:proofErr w:type="spellEnd"/>
      <w:r w:rsidRPr="007A3722">
        <w:rPr>
          <w:rFonts w:cs="Times New Roman"/>
          <w:bCs/>
          <w:sz w:val="28"/>
          <w:szCs w:val="28"/>
          <w:lang w:val="ru-RU"/>
        </w:rPr>
        <w:t xml:space="preserve"> для </w:t>
      </w:r>
      <w:proofErr w:type="spellStart"/>
      <w:r w:rsidRPr="007A3722">
        <w:rPr>
          <w:rFonts w:cs="Times New Roman"/>
          <w:bCs/>
          <w:sz w:val="28"/>
          <w:szCs w:val="28"/>
          <w:lang w:val="ru-RU"/>
        </w:rPr>
        <w:t>оптимізації</w:t>
      </w:r>
      <w:proofErr w:type="spellEnd"/>
      <w:r w:rsidRPr="007A3722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bCs/>
          <w:sz w:val="28"/>
          <w:szCs w:val="28"/>
          <w:lang w:val="ru-RU"/>
        </w:rPr>
        <w:t>логістики</w:t>
      </w:r>
      <w:proofErr w:type="spellEnd"/>
      <w:r w:rsidRPr="007A3722">
        <w:rPr>
          <w:rFonts w:cs="Times New Roman"/>
          <w:bCs/>
          <w:sz w:val="28"/>
          <w:szCs w:val="28"/>
          <w:lang w:val="ru-RU"/>
        </w:rPr>
        <w:t xml:space="preserve">, </w:t>
      </w:r>
      <w:proofErr w:type="spellStart"/>
      <w:r w:rsidRPr="007A3722">
        <w:rPr>
          <w:rFonts w:cs="Times New Roman"/>
          <w:bCs/>
          <w:sz w:val="28"/>
          <w:szCs w:val="28"/>
          <w:lang w:val="ru-RU"/>
        </w:rPr>
        <w:t>обслуговування</w:t>
      </w:r>
      <w:proofErr w:type="spellEnd"/>
      <w:r w:rsidRPr="007A3722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bCs/>
          <w:sz w:val="28"/>
          <w:szCs w:val="28"/>
          <w:lang w:val="ru-RU"/>
        </w:rPr>
        <w:t>клієнтів</w:t>
      </w:r>
      <w:proofErr w:type="spellEnd"/>
      <w:r w:rsidRPr="007A3722">
        <w:rPr>
          <w:rFonts w:cs="Times New Roman"/>
          <w:bCs/>
          <w:sz w:val="28"/>
          <w:szCs w:val="28"/>
          <w:lang w:val="ru-RU"/>
        </w:rPr>
        <w:t xml:space="preserve"> і </w:t>
      </w:r>
      <w:proofErr w:type="spellStart"/>
      <w:r w:rsidRPr="007A3722">
        <w:rPr>
          <w:rFonts w:cs="Times New Roman"/>
          <w:bCs/>
          <w:sz w:val="28"/>
          <w:szCs w:val="28"/>
          <w:lang w:val="ru-RU"/>
        </w:rPr>
        <w:t>внутрішньої</w:t>
      </w:r>
      <w:proofErr w:type="spellEnd"/>
      <w:r w:rsidRPr="007A3722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bCs/>
          <w:sz w:val="28"/>
          <w:szCs w:val="28"/>
          <w:lang w:val="ru-RU"/>
        </w:rPr>
        <w:t>комунікації</w:t>
      </w:r>
      <w:proofErr w:type="spellEnd"/>
      <w:r w:rsidRPr="007A3722">
        <w:rPr>
          <w:rFonts w:cs="Times New Roman"/>
          <w:bCs/>
          <w:sz w:val="28"/>
          <w:szCs w:val="28"/>
          <w:lang w:val="ru-RU"/>
        </w:rPr>
        <w:t>.</w:t>
      </w:r>
    </w:p>
    <w:p w:rsidRPr="00DA4AB3" w:rsidR="00DA4AB3" w:rsidP="00DF60E6" w:rsidRDefault="00000000" w14:paraId="77BBB948" w14:textId="45DC57B9">
      <w:pPr>
        <w:spacing w:after="340" w:line="360" w:lineRule="auto"/>
        <w:rPr>
          <w:rFonts w:cs="Times New Roman"/>
          <w:bCs/>
          <w:sz w:val="28"/>
          <w:szCs w:val="28"/>
          <w:lang w:val="ru-RU"/>
        </w:rPr>
      </w:pPr>
      <w:r w:rsidRPr="007A3722">
        <w:rPr>
          <w:rFonts w:cs="Times New Roman"/>
          <w:sz w:val="28"/>
          <w:szCs w:val="28"/>
          <w:lang w:val="ru-RU"/>
        </w:rPr>
        <w:t xml:space="preserve">Мережа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має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відповідати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наступним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вимогам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: </w:t>
      </w:r>
      <w:proofErr w:type="spellStart"/>
      <w:r w:rsidRPr="007A3722">
        <w:rPr>
          <w:rFonts w:cs="Times New Roman"/>
          <w:sz w:val="28"/>
          <w:szCs w:val="28"/>
          <w:lang w:val="ru-RU"/>
        </w:rPr>
        <w:t>стабільність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з’єднання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,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висока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швидкість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передавання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даних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(</w:t>
      </w:r>
      <w:proofErr w:type="spellStart"/>
      <w:r w:rsidRPr="007A3722">
        <w:rPr>
          <w:rFonts w:cs="Times New Roman"/>
          <w:sz w:val="28"/>
          <w:szCs w:val="28"/>
          <w:lang w:val="ru-RU"/>
        </w:rPr>
        <w:t>від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300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Мбіт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/с),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захищеність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даних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(</w:t>
      </w:r>
      <w:proofErr w:type="spellStart"/>
      <w:r w:rsidRPr="007A3722">
        <w:rPr>
          <w:rFonts w:cs="Times New Roman"/>
          <w:sz w:val="28"/>
          <w:szCs w:val="28"/>
          <w:lang w:val="ru-RU"/>
        </w:rPr>
        <w:t>використання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r w:rsidRPr="007A3722">
        <w:rPr>
          <w:rFonts w:cs="Times New Roman"/>
          <w:sz w:val="28"/>
          <w:szCs w:val="28"/>
        </w:rPr>
        <w:t>WPA</w:t>
      </w:r>
      <w:r w:rsidRPr="007A3722">
        <w:rPr>
          <w:rFonts w:cs="Times New Roman"/>
          <w:sz w:val="28"/>
          <w:szCs w:val="28"/>
          <w:lang w:val="ru-RU"/>
        </w:rPr>
        <w:t xml:space="preserve">3),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підтримка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щонайменше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r w:rsidR="00903A2F">
        <w:rPr>
          <w:rFonts w:cs="Times New Roman"/>
          <w:sz w:val="28"/>
          <w:szCs w:val="28"/>
          <w:lang w:val="ru-RU"/>
        </w:rPr>
        <w:t>30</w:t>
      </w:r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клієнтських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пристроїв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,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можливість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масштабування</w:t>
      </w:r>
      <w:proofErr w:type="spellEnd"/>
      <w:r w:rsidRPr="007A3722">
        <w:rPr>
          <w:rFonts w:cs="Times New Roman"/>
          <w:sz w:val="28"/>
          <w:szCs w:val="28"/>
          <w:lang w:val="ru-RU"/>
        </w:rPr>
        <w:t>.</w:t>
      </w:r>
      <w:r w:rsidR="00903A2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DA4AB3" w:rsidR="00DA4AB3">
        <w:rPr>
          <w:rFonts w:cs="Times New Roman"/>
          <w:sz w:val="28"/>
          <w:szCs w:val="28"/>
          <w:lang w:val="ru-RU"/>
        </w:rPr>
        <w:t>Процес</w:t>
      </w:r>
      <w:proofErr w:type="spellEnd"/>
      <w:r w:rsidRPr="00DA4AB3" w:rsidR="00DA4AB3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DA4AB3" w:rsidR="00DA4AB3">
        <w:rPr>
          <w:rFonts w:cs="Times New Roman"/>
          <w:sz w:val="28"/>
          <w:szCs w:val="28"/>
          <w:lang w:val="ru-RU"/>
        </w:rPr>
        <w:t>побудови</w:t>
      </w:r>
      <w:proofErr w:type="spellEnd"/>
      <w:r w:rsidRPr="00DA4AB3" w:rsidR="00DA4AB3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DA4AB3" w:rsidR="00DA4AB3">
        <w:rPr>
          <w:rFonts w:cs="Times New Roman"/>
          <w:sz w:val="28"/>
          <w:szCs w:val="28"/>
          <w:lang w:val="ru-RU"/>
        </w:rPr>
        <w:t>бездротової</w:t>
      </w:r>
      <w:proofErr w:type="spellEnd"/>
      <w:r w:rsidRPr="00DA4AB3" w:rsidR="00DA4AB3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DA4AB3" w:rsidR="00DA4AB3">
        <w:rPr>
          <w:rFonts w:cs="Times New Roman"/>
          <w:sz w:val="28"/>
          <w:szCs w:val="28"/>
          <w:lang w:val="ru-RU"/>
        </w:rPr>
        <w:t>мережі</w:t>
      </w:r>
      <w:proofErr w:type="spellEnd"/>
      <w:r w:rsidRPr="00DA4AB3" w:rsidR="00DA4AB3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DA4AB3" w:rsidR="00DA4AB3">
        <w:rPr>
          <w:rFonts w:cs="Times New Roman"/>
          <w:sz w:val="28"/>
          <w:szCs w:val="28"/>
          <w:lang w:val="ru-RU"/>
        </w:rPr>
        <w:t>включає</w:t>
      </w:r>
      <w:proofErr w:type="spellEnd"/>
      <w:r w:rsidRPr="00DA4AB3" w:rsidR="00DA4AB3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DA4AB3" w:rsidR="00DA4AB3">
        <w:rPr>
          <w:rFonts w:cs="Times New Roman"/>
          <w:sz w:val="28"/>
          <w:szCs w:val="28"/>
          <w:lang w:val="ru-RU"/>
        </w:rPr>
        <w:t>наступні</w:t>
      </w:r>
      <w:proofErr w:type="spellEnd"/>
      <w:r w:rsidRPr="00DA4AB3" w:rsidR="00DA4AB3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DA4AB3" w:rsidR="00DA4AB3">
        <w:rPr>
          <w:rFonts w:cs="Times New Roman"/>
          <w:sz w:val="28"/>
          <w:szCs w:val="28"/>
          <w:lang w:val="ru-RU"/>
        </w:rPr>
        <w:t>етапи</w:t>
      </w:r>
      <w:proofErr w:type="spellEnd"/>
      <w:r w:rsidRPr="00DA4AB3" w:rsidR="00DA4AB3">
        <w:rPr>
          <w:rFonts w:cs="Times New Roman"/>
          <w:sz w:val="28"/>
          <w:szCs w:val="28"/>
          <w:lang w:val="ru-RU"/>
        </w:rPr>
        <w:t>:</w:t>
      </w:r>
    </w:p>
    <w:p w:rsidRPr="00DA4AB3" w:rsidR="00DA4AB3" w:rsidP="00DF60E6" w:rsidRDefault="00DA4AB3" w14:paraId="77BFF47E" w14:textId="77777777">
      <w:pPr>
        <w:numPr>
          <w:ilvl w:val="0"/>
          <w:numId w:val="15"/>
        </w:numPr>
        <w:spacing w:line="360" w:lineRule="auto"/>
        <w:rPr>
          <w:rFonts w:cs="Times New Roman"/>
          <w:sz w:val="28"/>
          <w:szCs w:val="28"/>
          <w:lang w:val="ru-RU"/>
        </w:rPr>
      </w:pPr>
      <w:proofErr w:type="spellStart"/>
      <w:r w:rsidRPr="00DA4AB3">
        <w:rPr>
          <w:rFonts w:cs="Times New Roman"/>
          <w:sz w:val="28"/>
          <w:szCs w:val="28"/>
          <w:lang w:val="ru-RU"/>
        </w:rPr>
        <w:lastRenderedPageBreak/>
        <w:t>Обстеження</w:t>
      </w:r>
      <w:proofErr w:type="spellEnd"/>
      <w:r w:rsidRPr="00DA4AB3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DA4AB3">
        <w:rPr>
          <w:rFonts w:cs="Times New Roman"/>
          <w:sz w:val="28"/>
          <w:szCs w:val="28"/>
          <w:lang w:val="ru-RU"/>
        </w:rPr>
        <w:t>об'єкта</w:t>
      </w:r>
      <w:proofErr w:type="spellEnd"/>
      <w:r w:rsidRPr="00DA4AB3">
        <w:rPr>
          <w:rFonts w:cs="Times New Roman"/>
          <w:sz w:val="28"/>
          <w:szCs w:val="28"/>
          <w:lang w:val="ru-RU"/>
        </w:rPr>
        <w:t xml:space="preserve">: </w:t>
      </w:r>
      <w:proofErr w:type="spellStart"/>
      <w:r w:rsidRPr="00DA4AB3">
        <w:rPr>
          <w:rFonts w:cs="Times New Roman"/>
          <w:sz w:val="28"/>
          <w:szCs w:val="28"/>
          <w:lang w:val="ru-RU"/>
        </w:rPr>
        <w:t>Аналіз</w:t>
      </w:r>
      <w:proofErr w:type="spellEnd"/>
      <w:r w:rsidRPr="00DA4AB3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DA4AB3">
        <w:rPr>
          <w:rFonts w:cs="Times New Roman"/>
          <w:sz w:val="28"/>
          <w:szCs w:val="28"/>
          <w:lang w:val="ru-RU"/>
        </w:rPr>
        <w:t>планування</w:t>
      </w:r>
      <w:proofErr w:type="spellEnd"/>
      <w:r w:rsidRPr="00DA4AB3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DA4AB3">
        <w:rPr>
          <w:rFonts w:cs="Times New Roman"/>
          <w:sz w:val="28"/>
          <w:szCs w:val="28"/>
          <w:lang w:val="ru-RU"/>
        </w:rPr>
        <w:t>приміщень</w:t>
      </w:r>
      <w:proofErr w:type="spellEnd"/>
      <w:r w:rsidRPr="00DA4AB3">
        <w:rPr>
          <w:rFonts w:cs="Times New Roman"/>
          <w:sz w:val="28"/>
          <w:szCs w:val="28"/>
          <w:lang w:val="ru-RU"/>
        </w:rPr>
        <w:t xml:space="preserve">, </w:t>
      </w:r>
      <w:proofErr w:type="spellStart"/>
      <w:r w:rsidRPr="00DA4AB3">
        <w:rPr>
          <w:rFonts w:cs="Times New Roman"/>
          <w:sz w:val="28"/>
          <w:szCs w:val="28"/>
          <w:lang w:val="ru-RU"/>
        </w:rPr>
        <w:t>виявлення</w:t>
      </w:r>
      <w:proofErr w:type="spellEnd"/>
      <w:r w:rsidRPr="00DA4AB3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DA4AB3">
        <w:rPr>
          <w:rFonts w:cs="Times New Roman"/>
          <w:sz w:val="28"/>
          <w:szCs w:val="28"/>
          <w:lang w:val="ru-RU"/>
        </w:rPr>
        <w:t>потенційних</w:t>
      </w:r>
      <w:proofErr w:type="spellEnd"/>
      <w:r w:rsidRPr="00DA4AB3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DA4AB3">
        <w:rPr>
          <w:rFonts w:cs="Times New Roman"/>
          <w:sz w:val="28"/>
          <w:szCs w:val="28"/>
          <w:lang w:val="ru-RU"/>
        </w:rPr>
        <w:t>джерел</w:t>
      </w:r>
      <w:proofErr w:type="spellEnd"/>
      <w:r w:rsidRPr="00DA4AB3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DA4AB3">
        <w:rPr>
          <w:rFonts w:cs="Times New Roman"/>
          <w:sz w:val="28"/>
          <w:szCs w:val="28"/>
          <w:lang w:val="ru-RU"/>
        </w:rPr>
        <w:t>перешкод</w:t>
      </w:r>
      <w:proofErr w:type="spellEnd"/>
      <w:r w:rsidRPr="00DA4AB3">
        <w:rPr>
          <w:rFonts w:cs="Times New Roman"/>
          <w:sz w:val="28"/>
          <w:szCs w:val="28"/>
          <w:lang w:val="ru-RU"/>
        </w:rPr>
        <w:t xml:space="preserve"> та зон з </w:t>
      </w:r>
      <w:proofErr w:type="spellStart"/>
      <w:r w:rsidRPr="00DA4AB3">
        <w:rPr>
          <w:rFonts w:cs="Times New Roman"/>
          <w:sz w:val="28"/>
          <w:szCs w:val="28"/>
          <w:lang w:val="ru-RU"/>
        </w:rPr>
        <w:t>низьким</w:t>
      </w:r>
      <w:proofErr w:type="spellEnd"/>
      <w:r w:rsidRPr="00DA4AB3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DA4AB3">
        <w:rPr>
          <w:rFonts w:cs="Times New Roman"/>
          <w:sz w:val="28"/>
          <w:szCs w:val="28"/>
          <w:lang w:val="ru-RU"/>
        </w:rPr>
        <w:t>рівнем</w:t>
      </w:r>
      <w:proofErr w:type="spellEnd"/>
      <w:r w:rsidRPr="00DA4AB3">
        <w:rPr>
          <w:rFonts w:cs="Times New Roman"/>
          <w:sz w:val="28"/>
          <w:szCs w:val="28"/>
          <w:lang w:val="ru-RU"/>
        </w:rPr>
        <w:t xml:space="preserve"> сигналу.</w:t>
      </w:r>
    </w:p>
    <w:p w:rsidRPr="00DA4AB3" w:rsidR="00DA4AB3" w:rsidP="00DF60E6" w:rsidRDefault="00DA4AB3" w14:paraId="1A137100" w14:textId="77777777">
      <w:pPr>
        <w:numPr>
          <w:ilvl w:val="0"/>
          <w:numId w:val="15"/>
        </w:numPr>
        <w:spacing w:line="360" w:lineRule="auto"/>
        <w:rPr>
          <w:rFonts w:cs="Times New Roman"/>
          <w:sz w:val="28"/>
          <w:szCs w:val="28"/>
          <w:lang w:val="ru-RU"/>
        </w:rPr>
      </w:pPr>
      <w:proofErr w:type="spellStart"/>
      <w:r w:rsidRPr="00DA4AB3">
        <w:rPr>
          <w:rFonts w:cs="Times New Roman"/>
          <w:sz w:val="28"/>
          <w:szCs w:val="28"/>
          <w:lang w:val="ru-RU"/>
        </w:rPr>
        <w:t>Визначення</w:t>
      </w:r>
      <w:proofErr w:type="spellEnd"/>
      <w:r w:rsidRPr="00DA4AB3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DA4AB3">
        <w:rPr>
          <w:rFonts w:cs="Times New Roman"/>
          <w:sz w:val="28"/>
          <w:szCs w:val="28"/>
          <w:lang w:val="ru-RU"/>
        </w:rPr>
        <w:t>вимог</w:t>
      </w:r>
      <w:proofErr w:type="spellEnd"/>
      <w:r w:rsidRPr="00DA4AB3">
        <w:rPr>
          <w:rFonts w:cs="Times New Roman"/>
          <w:sz w:val="28"/>
          <w:szCs w:val="28"/>
          <w:lang w:val="ru-RU"/>
        </w:rPr>
        <w:t xml:space="preserve">: </w:t>
      </w:r>
      <w:proofErr w:type="spellStart"/>
      <w:r w:rsidRPr="00DA4AB3">
        <w:rPr>
          <w:rFonts w:cs="Times New Roman"/>
          <w:sz w:val="28"/>
          <w:szCs w:val="28"/>
          <w:lang w:val="ru-RU"/>
        </w:rPr>
        <w:t>Оцінка</w:t>
      </w:r>
      <w:proofErr w:type="spellEnd"/>
      <w:r w:rsidRPr="00DA4AB3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DA4AB3">
        <w:rPr>
          <w:rFonts w:cs="Times New Roman"/>
          <w:sz w:val="28"/>
          <w:szCs w:val="28"/>
          <w:lang w:val="ru-RU"/>
        </w:rPr>
        <w:t>кількості</w:t>
      </w:r>
      <w:proofErr w:type="spellEnd"/>
      <w:r w:rsidRPr="00DA4AB3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DA4AB3">
        <w:rPr>
          <w:rFonts w:cs="Times New Roman"/>
          <w:sz w:val="28"/>
          <w:szCs w:val="28"/>
          <w:lang w:val="ru-RU"/>
        </w:rPr>
        <w:t>користувачів</w:t>
      </w:r>
      <w:proofErr w:type="spellEnd"/>
      <w:r w:rsidRPr="00DA4AB3">
        <w:rPr>
          <w:rFonts w:cs="Times New Roman"/>
          <w:sz w:val="28"/>
          <w:szCs w:val="28"/>
          <w:lang w:val="ru-RU"/>
        </w:rPr>
        <w:t xml:space="preserve">, </w:t>
      </w:r>
      <w:proofErr w:type="spellStart"/>
      <w:r w:rsidRPr="00DA4AB3">
        <w:rPr>
          <w:rFonts w:cs="Times New Roman"/>
          <w:sz w:val="28"/>
          <w:szCs w:val="28"/>
          <w:lang w:val="ru-RU"/>
        </w:rPr>
        <w:t>типів</w:t>
      </w:r>
      <w:proofErr w:type="spellEnd"/>
      <w:r w:rsidRPr="00DA4AB3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DA4AB3">
        <w:rPr>
          <w:rFonts w:cs="Times New Roman"/>
          <w:sz w:val="28"/>
          <w:szCs w:val="28"/>
          <w:lang w:val="ru-RU"/>
        </w:rPr>
        <w:t>пристроїв</w:t>
      </w:r>
      <w:proofErr w:type="spellEnd"/>
      <w:r w:rsidRPr="00DA4AB3">
        <w:rPr>
          <w:rFonts w:cs="Times New Roman"/>
          <w:sz w:val="28"/>
          <w:szCs w:val="28"/>
          <w:lang w:val="ru-RU"/>
        </w:rPr>
        <w:t xml:space="preserve">, </w:t>
      </w:r>
      <w:proofErr w:type="spellStart"/>
      <w:r w:rsidRPr="00DA4AB3">
        <w:rPr>
          <w:rFonts w:cs="Times New Roman"/>
          <w:sz w:val="28"/>
          <w:szCs w:val="28"/>
          <w:lang w:val="ru-RU"/>
        </w:rPr>
        <w:t>необхідної</w:t>
      </w:r>
      <w:proofErr w:type="spellEnd"/>
      <w:r w:rsidRPr="00DA4AB3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DA4AB3">
        <w:rPr>
          <w:rFonts w:cs="Times New Roman"/>
          <w:sz w:val="28"/>
          <w:szCs w:val="28"/>
          <w:lang w:val="ru-RU"/>
        </w:rPr>
        <w:t>пропускної</w:t>
      </w:r>
      <w:proofErr w:type="spellEnd"/>
      <w:r w:rsidRPr="00DA4AB3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DA4AB3">
        <w:rPr>
          <w:rFonts w:cs="Times New Roman"/>
          <w:sz w:val="28"/>
          <w:szCs w:val="28"/>
          <w:lang w:val="ru-RU"/>
        </w:rPr>
        <w:t>здатності</w:t>
      </w:r>
      <w:proofErr w:type="spellEnd"/>
      <w:r w:rsidRPr="00DA4AB3">
        <w:rPr>
          <w:rFonts w:cs="Times New Roman"/>
          <w:sz w:val="28"/>
          <w:szCs w:val="28"/>
          <w:lang w:val="ru-RU"/>
        </w:rPr>
        <w:t xml:space="preserve"> та зон </w:t>
      </w:r>
      <w:proofErr w:type="spellStart"/>
      <w:r w:rsidRPr="00DA4AB3">
        <w:rPr>
          <w:rFonts w:cs="Times New Roman"/>
          <w:sz w:val="28"/>
          <w:szCs w:val="28"/>
          <w:lang w:val="ru-RU"/>
        </w:rPr>
        <w:t>покриття</w:t>
      </w:r>
      <w:proofErr w:type="spellEnd"/>
      <w:r w:rsidRPr="00DA4AB3">
        <w:rPr>
          <w:rFonts w:cs="Times New Roman"/>
          <w:sz w:val="28"/>
          <w:szCs w:val="28"/>
          <w:lang w:val="ru-RU"/>
        </w:rPr>
        <w:t>.</w:t>
      </w:r>
    </w:p>
    <w:p w:rsidRPr="00DA4AB3" w:rsidR="00DA4AB3" w:rsidP="00DF60E6" w:rsidRDefault="00DA4AB3" w14:paraId="76E2BDC6" w14:textId="583F6BE5">
      <w:pPr>
        <w:numPr>
          <w:ilvl w:val="0"/>
          <w:numId w:val="15"/>
        </w:numPr>
        <w:spacing w:line="360" w:lineRule="auto"/>
        <w:rPr>
          <w:rFonts w:cs="Times New Roman"/>
          <w:sz w:val="28"/>
          <w:szCs w:val="28"/>
          <w:lang w:val="ru-RU"/>
        </w:rPr>
      </w:pPr>
      <w:proofErr w:type="spellStart"/>
      <w:r w:rsidRPr="00DA4AB3">
        <w:rPr>
          <w:rFonts w:cs="Times New Roman"/>
          <w:sz w:val="28"/>
          <w:szCs w:val="28"/>
          <w:lang w:val="ru-RU"/>
        </w:rPr>
        <w:t>Планування</w:t>
      </w:r>
      <w:proofErr w:type="spellEnd"/>
      <w:r w:rsidRPr="00DA4AB3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DA4AB3">
        <w:rPr>
          <w:rFonts w:cs="Times New Roman"/>
          <w:sz w:val="28"/>
          <w:szCs w:val="28"/>
          <w:lang w:val="ru-RU"/>
        </w:rPr>
        <w:t>розміщення</w:t>
      </w:r>
      <w:proofErr w:type="spellEnd"/>
      <w:r w:rsidRPr="00DA4AB3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DA4AB3">
        <w:rPr>
          <w:rFonts w:cs="Times New Roman"/>
          <w:sz w:val="28"/>
          <w:szCs w:val="28"/>
          <w:lang w:val="ru-RU"/>
        </w:rPr>
        <w:t>точок</w:t>
      </w:r>
      <w:proofErr w:type="spellEnd"/>
      <w:r w:rsidRPr="00DA4AB3">
        <w:rPr>
          <w:rFonts w:cs="Times New Roman"/>
          <w:sz w:val="28"/>
          <w:szCs w:val="28"/>
          <w:lang w:val="ru-RU"/>
        </w:rPr>
        <w:t xml:space="preserve"> доступу: </w:t>
      </w:r>
      <w:proofErr w:type="spellStart"/>
      <w:r w:rsidRPr="00DA4AB3">
        <w:rPr>
          <w:rFonts w:cs="Times New Roman"/>
          <w:sz w:val="28"/>
          <w:szCs w:val="28"/>
          <w:lang w:val="ru-RU"/>
        </w:rPr>
        <w:t>Вибір</w:t>
      </w:r>
      <w:proofErr w:type="spellEnd"/>
      <w:r w:rsidRPr="00DA4AB3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DA4AB3">
        <w:rPr>
          <w:rFonts w:cs="Times New Roman"/>
          <w:sz w:val="28"/>
          <w:szCs w:val="28"/>
          <w:lang w:val="ru-RU"/>
        </w:rPr>
        <w:t>оптимальних</w:t>
      </w:r>
      <w:proofErr w:type="spellEnd"/>
      <w:r w:rsidRPr="00DA4AB3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DA4AB3">
        <w:rPr>
          <w:rFonts w:cs="Times New Roman"/>
          <w:sz w:val="28"/>
          <w:szCs w:val="28"/>
          <w:lang w:val="ru-RU"/>
        </w:rPr>
        <w:t>місць</w:t>
      </w:r>
      <w:proofErr w:type="spellEnd"/>
      <w:r w:rsidRPr="00DA4AB3">
        <w:rPr>
          <w:rFonts w:cs="Times New Roman"/>
          <w:sz w:val="28"/>
          <w:szCs w:val="28"/>
          <w:lang w:val="ru-RU"/>
        </w:rPr>
        <w:t xml:space="preserve"> для </w:t>
      </w:r>
      <w:proofErr w:type="spellStart"/>
      <w:r w:rsidRPr="00DA4AB3">
        <w:rPr>
          <w:rFonts w:cs="Times New Roman"/>
          <w:sz w:val="28"/>
          <w:szCs w:val="28"/>
          <w:lang w:val="ru-RU"/>
        </w:rPr>
        <w:t>встановлення</w:t>
      </w:r>
      <w:proofErr w:type="spellEnd"/>
      <w:r w:rsidRPr="00DA4AB3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DA4AB3">
        <w:rPr>
          <w:rFonts w:cs="Times New Roman"/>
          <w:sz w:val="28"/>
          <w:szCs w:val="28"/>
          <w:lang w:val="ru-RU"/>
        </w:rPr>
        <w:t>точок</w:t>
      </w:r>
      <w:proofErr w:type="spellEnd"/>
      <w:r w:rsidRPr="00DA4AB3">
        <w:rPr>
          <w:rFonts w:cs="Times New Roman"/>
          <w:sz w:val="28"/>
          <w:szCs w:val="28"/>
          <w:lang w:val="ru-RU"/>
        </w:rPr>
        <w:t xml:space="preserve"> доступу з </w:t>
      </w:r>
      <w:proofErr w:type="spellStart"/>
      <w:r w:rsidRPr="00DA4AB3">
        <w:rPr>
          <w:rFonts w:cs="Times New Roman"/>
          <w:sz w:val="28"/>
          <w:szCs w:val="28"/>
          <w:lang w:val="ru-RU"/>
        </w:rPr>
        <w:t>урахуванням</w:t>
      </w:r>
      <w:proofErr w:type="spellEnd"/>
      <w:r w:rsidRPr="00DA4AB3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DA4AB3">
        <w:rPr>
          <w:rFonts w:cs="Times New Roman"/>
          <w:sz w:val="28"/>
          <w:szCs w:val="28"/>
          <w:lang w:val="ru-RU"/>
        </w:rPr>
        <w:t>покриття</w:t>
      </w:r>
      <w:proofErr w:type="spellEnd"/>
      <w:r w:rsidRPr="00DA4AB3">
        <w:rPr>
          <w:rFonts w:cs="Times New Roman"/>
          <w:sz w:val="28"/>
          <w:szCs w:val="28"/>
          <w:lang w:val="ru-RU"/>
        </w:rPr>
        <w:t xml:space="preserve"> та </w:t>
      </w:r>
      <w:proofErr w:type="spellStart"/>
      <w:r w:rsidRPr="00DA4AB3">
        <w:rPr>
          <w:rFonts w:cs="Times New Roman"/>
          <w:sz w:val="28"/>
          <w:szCs w:val="28"/>
          <w:lang w:val="ru-RU"/>
        </w:rPr>
        <w:t>мінімізації</w:t>
      </w:r>
      <w:proofErr w:type="spellEnd"/>
      <w:r w:rsidRPr="00DA4AB3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DA4AB3">
        <w:rPr>
          <w:rFonts w:cs="Times New Roman"/>
          <w:sz w:val="28"/>
          <w:szCs w:val="28"/>
          <w:lang w:val="ru-RU"/>
        </w:rPr>
        <w:t>перешкод</w:t>
      </w:r>
      <w:proofErr w:type="spellEnd"/>
      <w:r w:rsidRPr="00DA4AB3">
        <w:rPr>
          <w:rFonts w:cs="Times New Roman"/>
          <w:sz w:val="28"/>
          <w:szCs w:val="28"/>
          <w:lang w:val="ru-RU"/>
        </w:rPr>
        <w:t>.</w:t>
      </w:r>
      <w:r w:rsidRPr="007A3722">
        <w:rPr>
          <w:rFonts w:cs="Times New Roman"/>
          <w:sz w:val="28"/>
          <w:szCs w:val="28"/>
          <w:lang w:val="ru-RU"/>
        </w:rPr>
        <w:t xml:space="preserve"> </w:t>
      </w:r>
    </w:p>
    <w:p w:rsidRPr="00DA4AB3" w:rsidR="00DA4AB3" w:rsidP="00DF60E6" w:rsidRDefault="00DA4AB3" w14:paraId="73975EA5" w14:textId="77777777">
      <w:pPr>
        <w:numPr>
          <w:ilvl w:val="0"/>
          <w:numId w:val="15"/>
        </w:numPr>
        <w:spacing w:line="360" w:lineRule="auto"/>
        <w:rPr>
          <w:rFonts w:cs="Times New Roman"/>
          <w:sz w:val="28"/>
          <w:szCs w:val="28"/>
          <w:lang w:val="ru-RU"/>
        </w:rPr>
      </w:pPr>
      <w:proofErr w:type="spellStart"/>
      <w:r w:rsidRPr="00DA4AB3">
        <w:rPr>
          <w:rFonts w:cs="Times New Roman"/>
          <w:sz w:val="28"/>
          <w:szCs w:val="28"/>
          <w:lang w:val="ru-RU"/>
        </w:rPr>
        <w:t>Вибір</w:t>
      </w:r>
      <w:proofErr w:type="spellEnd"/>
      <w:r w:rsidRPr="00DA4AB3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DA4AB3">
        <w:rPr>
          <w:rFonts w:cs="Times New Roman"/>
          <w:sz w:val="28"/>
          <w:szCs w:val="28"/>
          <w:lang w:val="ru-RU"/>
        </w:rPr>
        <w:t>обладнання</w:t>
      </w:r>
      <w:proofErr w:type="spellEnd"/>
      <w:r w:rsidRPr="00DA4AB3">
        <w:rPr>
          <w:rFonts w:cs="Times New Roman"/>
          <w:sz w:val="28"/>
          <w:szCs w:val="28"/>
          <w:lang w:val="ru-RU"/>
        </w:rPr>
        <w:t xml:space="preserve">: </w:t>
      </w:r>
      <w:proofErr w:type="spellStart"/>
      <w:r w:rsidRPr="00DA4AB3">
        <w:rPr>
          <w:rFonts w:cs="Times New Roman"/>
          <w:sz w:val="28"/>
          <w:szCs w:val="28"/>
          <w:lang w:val="ru-RU"/>
        </w:rPr>
        <w:t>Підбір</w:t>
      </w:r>
      <w:proofErr w:type="spellEnd"/>
      <w:r w:rsidRPr="00DA4AB3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DA4AB3">
        <w:rPr>
          <w:rFonts w:cs="Times New Roman"/>
          <w:sz w:val="28"/>
          <w:szCs w:val="28"/>
          <w:lang w:val="ru-RU"/>
        </w:rPr>
        <w:t>маршрутизаторів</w:t>
      </w:r>
      <w:proofErr w:type="spellEnd"/>
      <w:r w:rsidRPr="00DA4AB3">
        <w:rPr>
          <w:rFonts w:cs="Times New Roman"/>
          <w:sz w:val="28"/>
          <w:szCs w:val="28"/>
          <w:lang w:val="ru-RU"/>
        </w:rPr>
        <w:t xml:space="preserve">, </w:t>
      </w:r>
      <w:proofErr w:type="spellStart"/>
      <w:r w:rsidRPr="00DA4AB3">
        <w:rPr>
          <w:rFonts w:cs="Times New Roman"/>
          <w:sz w:val="28"/>
          <w:szCs w:val="28"/>
          <w:lang w:val="ru-RU"/>
        </w:rPr>
        <w:t>комутаторів</w:t>
      </w:r>
      <w:proofErr w:type="spellEnd"/>
      <w:r w:rsidRPr="00DA4AB3">
        <w:rPr>
          <w:rFonts w:cs="Times New Roman"/>
          <w:sz w:val="28"/>
          <w:szCs w:val="28"/>
          <w:lang w:val="ru-RU"/>
        </w:rPr>
        <w:t xml:space="preserve"> та </w:t>
      </w:r>
      <w:proofErr w:type="spellStart"/>
      <w:r w:rsidRPr="00DA4AB3">
        <w:rPr>
          <w:rFonts w:cs="Times New Roman"/>
          <w:sz w:val="28"/>
          <w:szCs w:val="28"/>
          <w:lang w:val="ru-RU"/>
        </w:rPr>
        <w:t>точок</w:t>
      </w:r>
      <w:proofErr w:type="spellEnd"/>
      <w:r w:rsidRPr="00DA4AB3">
        <w:rPr>
          <w:rFonts w:cs="Times New Roman"/>
          <w:sz w:val="28"/>
          <w:szCs w:val="28"/>
          <w:lang w:val="ru-RU"/>
        </w:rPr>
        <w:t xml:space="preserve"> доступу, </w:t>
      </w:r>
      <w:proofErr w:type="spellStart"/>
      <w:r w:rsidRPr="00DA4AB3">
        <w:rPr>
          <w:rFonts w:cs="Times New Roman"/>
          <w:sz w:val="28"/>
          <w:szCs w:val="28"/>
          <w:lang w:val="ru-RU"/>
        </w:rPr>
        <w:t>що</w:t>
      </w:r>
      <w:proofErr w:type="spellEnd"/>
      <w:r w:rsidRPr="00DA4AB3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DA4AB3">
        <w:rPr>
          <w:rFonts w:cs="Times New Roman"/>
          <w:sz w:val="28"/>
          <w:szCs w:val="28"/>
          <w:lang w:val="ru-RU"/>
        </w:rPr>
        <w:t>відповідають</w:t>
      </w:r>
      <w:proofErr w:type="spellEnd"/>
      <w:r w:rsidRPr="00DA4AB3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DA4AB3">
        <w:rPr>
          <w:rFonts w:cs="Times New Roman"/>
          <w:sz w:val="28"/>
          <w:szCs w:val="28"/>
          <w:lang w:val="ru-RU"/>
        </w:rPr>
        <w:t>вимогам</w:t>
      </w:r>
      <w:proofErr w:type="spellEnd"/>
      <w:r w:rsidRPr="00DA4AB3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DA4AB3">
        <w:rPr>
          <w:rFonts w:cs="Times New Roman"/>
          <w:sz w:val="28"/>
          <w:szCs w:val="28"/>
          <w:lang w:val="ru-RU"/>
        </w:rPr>
        <w:t>підприємства</w:t>
      </w:r>
      <w:proofErr w:type="spellEnd"/>
      <w:r w:rsidRPr="00DA4AB3">
        <w:rPr>
          <w:rFonts w:cs="Times New Roman"/>
          <w:sz w:val="28"/>
          <w:szCs w:val="28"/>
          <w:lang w:val="ru-RU"/>
        </w:rPr>
        <w:t>.</w:t>
      </w:r>
    </w:p>
    <w:p w:rsidRPr="00DA4AB3" w:rsidR="00DA4AB3" w:rsidP="00DF60E6" w:rsidRDefault="00DA4AB3" w14:paraId="1116DAC1" w14:textId="6EFD4850">
      <w:pPr>
        <w:numPr>
          <w:ilvl w:val="0"/>
          <w:numId w:val="15"/>
        </w:numPr>
        <w:spacing w:line="360" w:lineRule="auto"/>
        <w:rPr>
          <w:rFonts w:cs="Times New Roman"/>
          <w:sz w:val="28"/>
          <w:szCs w:val="28"/>
          <w:lang w:val="ru-RU"/>
        </w:rPr>
      </w:pPr>
      <w:proofErr w:type="spellStart"/>
      <w:r w:rsidRPr="00DA4AB3">
        <w:rPr>
          <w:rFonts w:cs="Times New Roman"/>
          <w:sz w:val="28"/>
          <w:szCs w:val="28"/>
          <w:lang w:val="ru-RU"/>
        </w:rPr>
        <w:t>Розробка</w:t>
      </w:r>
      <w:proofErr w:type="spellEnd"/>
      <w:r w:rsidRPr="00DA4AB3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DA4AB3">
        <w:rPr>
          <w:rFonts w:cs="Times New Roman"/>
          <w:sz w:val="28"/>
          <w:szCs w:val="28"/>
          <w:lang w:val="ru-RU"/>
        </w:rPr>
        <w:t>мережевої</w:t>
      </w:r>
      <w:proofErr w:type="spellEnd"/>
      <w:r w:rsidRPr="00DA4AB3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DA4AB3">
        <w:rPr>
          <w:rFonts w:cs="Times New Roman"/>
          <w:sz w:val="28"/>
          <w:szCs w:val="28"/>
          <w:lang w:val="ru-RU"/>
        </w:rPr>
        <w:t>архітектури</w:t>
      </w:r>
      <w:proofErr w:type="spellEnd"/>
      <w:r w:rsidRPr="00DA4AB3">
        <w:rPr>
          <w:rFonts w:cs="Times New Roman"/>
          <w:sz w:val="28"/>
          <w:szCs w:val="28"/>
          <w:lang w:val="ru-RU"/>
        </w:rPr>
        <w:t xml:space="preserve">: </w:t>
      </w:r>
      <w:proofErr w:type="spellStart"/>
      <w:r w:rsidRPr="00DA4AB3">
        <w:rPr>
          <w:rFonts w:cs="Times New Roman"/>
          <w:sz w:val="28"/>
          <w:szCs w:val="28"/>
          <w:lang w:val="ru-RU"/>
        </w:rPr>
        <w:t>Створення</w:t>
      </w:r>
      <w:proofErr w:type="spellEnd"/>
      <w:r w:rsidRPr="00DA4AB3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DA4AB3">
        <w:rPr>
          <w:rFonts w:cs="Times New Roman"/>
          <w:sz w:val="28"/>
          <w:szCs w:val="28"/>
          <w:lang w:val="ru-RU"/>
        </w:rPr>
        <w:t>схеми</w:t>
      </w:r>
      <w:proofErr w:type="spellEnd"/>
      <w:r w:rsidRPr="00DA4AB3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DA4AB3">
        <w:rPr>
          <w:rFonts w:cs="Times New Roman"/>
          <w:sz w:val="28"/>
          <w:szCs w:val="28"/>
          <w:lang w:val="ru-RU"/>
        </w:rPr>
        <w:t>мережі</w:t>
      </w:r>
      <w:proofErr w:type="spellEnd"/>
      <w:r w:rsidRPr="00DA4AB3">
        <w:rPr>
          <w:rFonts w:cs="Times New Roman"/>
          <w:sz w:val="28"/>
          <w:szCs w:val="28"/>
          <w:lang w:val="ru-RU"/>
        </w:rPr>
        <w:t xml:space="preserve"> з </w:t>
      </w:r>
      <w:proofErr w:type="spellStart"/>
      <w:r w:rsidRPr="00DA4AB3">
        <w:rPr>
          <w:rFonts w:cs="Times New Roman"/>
          <w:sz w:val="28"/>
          <w:szCs w:val="28"/>
          <w:lang w:val="ru-RU"/>
        </w:rPr>
        <w:t>урахуванням</w:t>
      </w:r>
      <w:proofErr w:type="spellEnd"/>
      <w:r w:rsidRPr="00DA4AB3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DA4AB3">
        <w:rPr>
          <w:rFonts w:cs="Times New Roman"/>
          <w:sz w:val="28"/>
          <w:szCs w:val="28"/>
          <w:lang w:val="ru-RU"/>
        </w:rPr>
        <w:t>сегментації</w:t>
      </w:r>
      <w:proofErr w:type="spellEnd"/>
      <w:r w:rsidRPr="00DA4AB3">
        <w:rPr>
          <w:rFonts w:cs="Times New Roman"/>
          <w:sz w:val="28"/>
          <w:szCs w:val="28"/>
          <w:lang w:val="ru-RU"/>
        </w:rPr>
        <w:t xml:space="preserve">, </w:t>
      </w:r>
      <w:proofErr w:type="spellStart"/>
      <w:r w:rsidRPr="00DA4AB3">
        <w:rPr>
          <w:rFonts w:cs="Times New Roman"/>
          <w:sz w:val="28"/>
          <w:szCs w:val="28"/>
          <w:lang w:val="ru-RU"/>
        </w:rPr>
        <w:t>безпеки</w:t>
      </w:r>
      <w:proofErr w:type="spellEnd"/>
      <w:r w:rsidRPr="00DA4AB3">
        <w:rPr>
          <w:rFonts w:cs="Times New Roman"/>
          <w:sz w:val="28"/>
          <w:szCs w:val="28"/>
          <w:lang w:val="ru-RU"/>
        </w:rPr>
        <w:t xml:space="preserve"> та </w:t>
      </w:r>
      <w:proofErr w:type="spellStart"/>
      <w:r w:rsidRPr="00DA4AB3">
        <w:rPr>
          <w:rFonts w:cs="Times New Roman"/>
          <w:sz w:val="28"/>
          <w:szCs w:val="28"/>
          <w:lang w:val="ru-RU"/>
        </w:rPr>
        <w:t>масштабованості</w:t>
      </w:r>
      <w:proofErr w:type="spellEnd"/>
      <w:r w:rsidRPr="00DA4AB3">
        <w:rPr>
          <w:rFonts w:cs="Times New Roman"/>
          <w:sz w:val="28"/>
          <w:szCs w:val="28"/>
          <w:lang w:val="ru-RU"/>
        </w:rPr>
        <w:t>.</w:t>
      </w:r>
      <w:r w:rsidRPr="007A3722">
        <w:rPr>
          <w:rFonts w:cs="Times New Roman"/>
          <w:sz w:val="28"/>
          <w:szCs w:val="28"/>
          <w:lang w:val="ru-RU"/>
        </w:rPr>
        <w:t xml:space="preserve"> </w:t>
      </w:r>
    </w:p>
    <w:p w:rsidR="00903A2F" w:rsidP="00DF60E6" w:rsidRDefault="00DA4AB3" w14:paraId="4D397B14" w14:textId="77777777">
      <w:pPr>
        <w:numPr>
          <w:ilvl w:val="0"/>
          <w:numId w:val="15"/>
        </w:numPr>
        <w:spacing w:line="360" w:lineRule="auto"/>
        <w:rPr>
          <w:rFonts w:cs="Times New Roman"/>
          <w:sz w:val="28"/>
          <w:szCs w:val="28"/>
          <w:lang w:val="ru-RU"/>
        </w:rPr>
      </w:pPr>
      <w:proofErr w:type="spellStart"/>
      <w:r w:rsidRPr="00DA4AB3">
        <w:rPr>
          <w:rFonts w:cs="Times New Roman"/>
          <w:sz w:val="28"/>
          <w:szCs w:val="28"/>
          <w:lang w:val="ru-RU"/>
        </w:rPr>
        <w:t>Впровадження</w:t>
      </w:r>
      <w:proofErr w:type="spellEnd"/>
      <w:r w:rsidRPr="00DA4AB3">
        <w:rPr>
          <w:rFonts w:cs="Times New Roman"/>
          <w:sz w:val="28"/>
          <w:szCs w:val="28"/>
          <w:lang w:val="ru-RU"/>
        </w:rPr>
        <w:t xml:space="preserve"> та </w:t>
      </w:r>
      <w:proofErr w:type="spellStart"/>
      <w:r w:rsidRPr="00DA4AB3">
        <w:rPr>
          <w:rFonts w:cs="Times New Roman"/>
          <w:sz w:val="28"/>
          <w:szCs w:val="28"/>
          <w:lang w:val="ru-RU"/>
        </w:rPr>
        <w:t>тестування</w:t>
      </w:r>
      <w:proofErr w:type="spellEnd"/>
      <w:r w:rsidRPr="00DA4AB3">
        <w:rPr>
          <w:rFonts w:cs="Times New Roman"/>
          <w:sz w:val="28"/>
          <w:szCs w:val="28"/>
          <w:lang w:val="ru-RU"/>
        </w:rPr>
        <w:t xml:space="preserve">: Монтаж </w:t>
      </w:r>
      <w:proofErr w:type="spellStart"/>
      <w:r w:rsidRPr="00DA4AB3">
        <w:rPr>
          <w:rFonts w:cs="Times New Roman"/>
          <w:sz w:val="28"/>
          <w:szCs w:val="28"/>
          <w:lang w:val="ru-RU"/>
        </w:rPr>
        <w:t>обладнання</w:t>
      </w:r>
      <w:proofErr w:type="spellEnd"/>
      <w:r w:rsidRPr="00DA4AB3">
        <w:rPr>
          <w:rFonts w:cs="Times New Roman"/>
          <w:sz w:val="28"/>
          <w:szCs w:val="28"/>
          <w:lang w:val="ru-RU"/>
        </w:rPr>
        <w:t xml:space="preserve">, </w:t>
      </w:r>
      <w:proofErr w:type="spellStart"/>
      <w:r w:rsidRPr="00DA4AB3">
        <w:rPr>
          <w:rFonts w:cs="Times New Roman"/>
          <w:sz w:val="28"/>
          <w:szCs w:val="28"/>
          <w:lang w:val="ru-RU"/>
        </w:rPr>
        <w:t>налаштування</w:t>
      </w:r>
      <w:proofErr w:type="spellEnd"/>
      <w:r w:rsidRPr="00DA4AB3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DA4AB3">
        <w:rPr>
          <w:rFonts w:cs="Times New Roman"/>
          <w:sz w:val="28"/>
          <w:szCs w:val="28"/>
          <w:lang w:val="ru-RU"/>
        </w:rPr>
        <w:t>мережі</w:t>
      </w:r>
      <w:proofErr w:type="spellEnd"/>
      <w:r w:rsidRPr="00DA4AB3">
        <w:rPr>
          <w:rFonts w:cs="Times New Roman"/>
          <w:sz w:val="28"/>
          <w:szCs w:val="28"/>
          <w:lang w:val="ru-RU"/>
        </w:rPr>
        <w:t xml:space="preserve"> та </w:t>
      </w:r>
      <w:proofErr w:type="spellStart"/>
      <w:r w:rsidRPr="00DA4AB3">
        <w:rPr>
          <w:rFonts w:cs="Times New Roman"/>
          <w:sz w:val="28"/>
          <w:szCs w:val="28"/>
          <w:lang w:val="ru-RU"/>
        </w:rPr>
        <w:t>проведення</w:t>
      </w:r>
      <w:proofErr w:type="spellEnd"/>
      <w:r w:rsidRPr="00DA4AB3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DA4AB3">
        <w:rPr>
          <w:rFonts w:cs="Times New Roman"/>
          <w:sz w:val="28"/>
          <w:szCs w:val="28"/>
          <w:lang w:val="ru-RU"/>
        </w:rPr>
        <w:t>тестів</w:t>
      </w:r>
      <w:proofErr w:type="spellEnd"/>
      <w:r w:rsidRPr="00DA4AB3">
        <w:rPr>
          <w:rFonts w:cs="Times New Roman"/>
          <w:sz w:val="28"/>
          <w:szCs w:val="28"/>
          <w:lang w:val="ru-RU"/>
        </w:rPr>
        <w:t xml:space="preserve"> для </w:t>
      </w:r>
      <w:proofErr w:type="spellStart"/>
      <w:r w:rsidRPr="00DA4AB3">
        <w:rPr>
          <w:rFonts w:cs="Times New Roman"/>
          <w:sz w:val="28"/>
          <w:szCs w:val="28"/>
          <w:lang w:val="ru-RU"/>
        </w:rPr>
        <w:t>перевірки</w:t>
      </w:r>
      <w:proofErr w:type="spellEnd"/>
      <w:r w:rsidRPr="00DA4AB3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DA4AB3">
        <w:rPr>
          <w:rFonts w:cs="Times New Roman"/>
          <w:sz w:val="28"/>
          <w:szCs w:val="28"/>
          <w:lang w:val="ru-RU"/>
        </w:rPr>
        <w:t>стабільності</w:t>
      </w:r>
      <w:proofErr w:type="spellEnd"/>
      <w:r w:rsidRPr="00DA4AB3">
        <w:rPr>
          <w:rFonts w:cs="Times New Roman"/>
          <w:sz w:val="28"/>
          <w:szCs w:val="28"/>
          <w:lang w:val="ru-RU"/>
        </w:rPr>
        <w:t xml:space="preserve"> та </w:t>
      </w:r>
      <w:proofErr w:type="spellStart"/>
      <w:r w:rsidRPr="00DA4AB3">
        <w:rPr>
          <w:rFonts w:cs="Times New Roman"/>
          <w:sz w:val="28"/>
          <w:szCs w:val="28"/>
          <w:lang w:val="ru-RU"/>
        </w:rPr>
        <w:t>продуктивності</w:t>
      </w:r>
      <w:proofErr w:type="spellEnd"/>
      <w:r w:rsidRPr="00DA4AB3">
        <w:rPr>
          <w:rFonts w:cs="Times New Roman"/>
          <w:sz w:val="28"/>
          <w:szCs w:val="28"/>
          <w:lang w:val="ru-RU"/>
        </w:rPr>
        <w:t>.</w:t>
      </w:r>
    </w:p>
    <w:p w:rsidRPr="007A3722" w:rsidR="00D30CDE" w:rsidP="00DF60E6" w:rsidRDefault="00000000" w14:paraId="10EE08D3" w14:textId="4462217C">
      <w:pPr>
        <w:spacing w:line="360" w:lineRule="auto"/>
        <w:rPr>
          <w:rFonts w:cs="Times New Roman"/>
          <w:sz w:val="28"/>
          <w:szCs w:val="28"/>
          <w:lang w:val="ru-RU"/>
        </w:rPr>
      </w:pPr>
      <w:r w:rsidRPr="007A3722">
        <w:rPr>
          <w:rFonts w:cs="Times New Roman"/>
          <w:sz w:val="28"/>
          <w:szCs w:val="28"/>
          <w:lang w:val="ru-RU"/>
        </w:rPr>
        <w:t xml:space="preserve">Для </w:t>
      </w:r>
      <w:proofErr w:type="spellStart"/>
      <w:r w:rsidRPr="007A3722">
        <w:rPr>
          <w:rFonts w:cs="Times New Roman"/>
          <w:sz w:val="28"/>
          <w:szCs w:val="28"/>
          <w:lang w:val="ru-RU"/>
        </w:rPr>
        <w:t>середнього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торговельного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приміщення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(500–800 м²) </w:t>
      </w:r>
      <w:proofErr w:type="spellStart"/>
      <w:r w:rsidRPr="007A3722" w:rsidR="00962732">
        <w:rPr>
          <w:rFonts w:cs="Times New Roman"/>
          <w:sz w:val="28"/>
          <w:szCs w:val="28"/>
          <w:lang w:val="ru-RU"/>
        </w:rPr>
        <w:t>можна</w:t>
      </w:r>
      <w:proofErr w:type="spellEnd"/>
      <w:r w:rsidRPr="007A3722" w:rsidR="0096273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 w:rsidR="00962732">
        <w:rPr>
          <w:rFonts w:cs="Times New Roman"/>
          <w:sz w:val="28"/>
          <w:szCs w:val="28"/>
          <w:lang w:val="ru-RU"/>
        </w:rPr>
        <w:t>взяти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топологі</w:t>
      </w:r>
      <w:r w:rsidRPr="007A3722" w:rsidR="00962732">
        <w:rPr>
          <w:rFonts w:cs="Times New Roman"/>
          <w:sz w:val="28"/>
          <w:szCs w:val="28"/>
          <w:lang w:val="ru-RU"/>
        </w:rPr>
        <w:t>ю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з </w:t>
      </w:r>
      <w:proofErr w:type="spellStart"/>
      <w:r w:rsidRPr="007A3722">
        <w:rPr>
          <w:rFonts w:cs="Times New Roman"/>
          <w:sz w:val="28"/>
          <w:szCs w:val="28"/>
          <w:lang w:val="ru-RU"/>
        </w:rPr>
        <w:t>центральним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маршрутизатором, до </w:t>
      </w:r>
      <w:proofErr w:type="spellStart"/>
      <w:r w:rsidRPr="007A3722">
        <w:rPr>
          <w:rFonts w:cs="Times New Roman"/>
          <w:sz w:val="28"/>
          <w:szCs w:val="28"/>
          <w:lang w:val="ru-RU"/>
        </w:rPr>
        <w:t>якого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підключені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точки доступу через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керований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комутатор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.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Покриття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реалізується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з </w:t>
      </w:r>
      <w:proofErr w:type="spellStart"/>
      <w:r w:rsidRPr="007A3722">
        <w:rPr>
          <w:rFonts w:cs="Times New Roman"/>
          <w:sz w:val="28"/>
          <w:szCs w:val="28"/>
          <w:lang w:val="ru-RU"/>
        </w:rPr>
        <w:t>урахуванням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зон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високого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навантаження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: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касова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зона, склад, </w:t>
      </w:r>
      <w:proofErr w:type="spellStart"/>
      <w:r w:rsidRPr="007A3722">
        <w:rPr>
          <w:rFonts w:cs="Times New Roman"/>
          <w:sz w:val="28"/>
          <w:szCs w:val="28"/>
          <w:lang w:val="ru-RU"/>
        </w:rPr>
        <w:t>торговельна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зала.</w:t>
      </w:r>
      <w:r w:rsidR="00DF60E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Захист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r w:rsidRPr="007A3722">
        <w:rPr>
          <w:rFonts w:cs="Times New Roman"/>
          <w:sz w:val="28"/>
          <w:szCs w:val="28"/>
        </w:rPr>
        <w:t>WLAN</w:t>
      </w:r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забезпечується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: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використанням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r w:rsidRPr="007A3722">
        <w:rPr>
          <w:rFonts w:cs="Times New Roman"/>
          <w:sz w:val="28"/>
          <w:szCs w:val="28"/>
        </w:rPr>
        <w:t>WPA</w:t>
      </w:r>
      <w:r w:rsidRPr="007A3722">
        <w:rPr>
          <w:rFonts w:cs="Times New Roman"/>
          <w:sz w:val="28"/>
          <w:szCs w:val="28"/>
          <w:lang w:val="ru-RU"/>
        </w:rPr>
        <w:t xml:space="preserve">3-шифрування;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впровадженням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r w:rsidRPr="007A3722">
        <w:rPr>
          <w:rFonts w:cs="Times New Roman"/>
          <w:sz w:val="28"/>
          <w:szCs w:val="28"/>
        </w:rPr>
        <w:t>VLAN</w:t>
      </w:r>
      <w:r w:rsidRPr="007A3722">
        <w:rPr>
          <w:rFonts w:cs="Times New Roman"/>
          <w:sz w:val="28"/>
          <w:szCs w:val="28"/>
          <w:lang w:val="ru-RU"/>
        </w:rPr>
        <w:t xml:space="preserve">;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застосуванням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фаєрвола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;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автентифікацією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користувачів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; </w:t>
      </w:r>
      <w:proofErr w:type="spellStart"/>
      <w:r w:rsidRPr="007A3722">
        <w:rPr>
          <w:rFonts w:cs="Times New Roman"/>
          <w:sz w:val="28"/>
          <w:szCs w:val="28"/>
          <w:lang w:val="ru-RU"/>
        </w:rPr>
        <w:t>регулярним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оновленням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ПЗ.</w:t>
      </w:r>
    </w:p>
    <w:p w:rsidRPr="007A3722" w:rsidR="008F0A72" w:rsidP="00DF60E6" w:rsidRDefault="008F0A72" w14:paraId="3F1705E6" w14:textId="77777777">
      <w:pPr>
        <w:spacing w:line="360" w:lineRule="auto"/>
        <w:rPr>
          <w:rFonts w:cs="Times New Roman"/>
          <w:sz w:val="28"/>
          <w:szCs w:val="28"/>
          <w:lang w:val="ru-RU"/>
        </w:rPr>
      </w:pPr>
      <w:proofErr w:type="spellStart"/>
      <w:r w:rsidRPr="007A3722">
        <w:rPr>
          <w:rFonts w:cs="Times New Roman"/>
          <w:sz w:val="28"/>
          <w:szCs w:val="28"/>
          <w:lang w:val="ru-RU"/>
        </w:rPr>
        <w:t>Планована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мережа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включає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такі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елементи</w:t>
      </w:r>
      <w:proofErr w:type="spellEnd"/>
      <w:r w:rsidRPr="007A3722">
        <w:rPr>
          <w:rFonts w:cs="Times New Roman"/>
          <w:sz w:val="28"/>
          <w:szCs w:val="28"/>
          <w:lang w:val="ru-RU"/>
        </w:rPr>
        <w:t>:</w:t>
      </w:r>
    </w:p>
    <w:p w:rsidRPr="007A3722" w:rsidR="008F0A72" w:rsidP="00DF60E6" w:rsidRDefault="008F0A72" w14:paraId="714A1E58" w14:textId="77777777">
      <w:pPr>
        <w:numPr>
          <w:ilvl w:val="0"/>
          <w:numId w:val="10"/>
        </w:numPr>
        <w:spacing w:line="360" w:lineRule="auto"/>
        <w:rPr>
          <w:rFonts w:cs="Times New Roman"/>
          <w:sz w:val="28"/>
          <w:szCs w:val="28"/>
          <w:lang w:val="ru-RU"/>
        </w:rPr>
      </w:pPr>
      <w:r w:rsidRPr="007A3722">
        <w:rPr>
          <w:rFonts w:cs="Times New Roman"/>
          <w:sz w:val="28"/>
          <w:szCs w:val="28"/>
          <w:lang w:val="ru-RU"/>
        </w:rPr>
        <w:t xml:space="preserve">Точки доступу </w:t>
      </w:r>
      <w:proofErr w:type="spellStart"/>
      <w:r w:rsidRPr="007A3722">
        <w:rPr>
          <w:rFonts w:cs="Times New Roman"/>
          <w:sz w:val="28"/>
          <w:szCs w:val="28"/>
          <w:lang w:val="ru-RU"/>
        </w:rPr>
        <w:t>Wi</w:t>
      </w:r>
      <w:proofErr w:type="spellEnd"/>
      <w:r w:rsidRPr="007A3722">
        <w:rPr>
          <w:rFonts w:cs="Times New Roman"/>
          <w:sz w:val="28"/>
          <w:szCs w:val="28"/>
          <w:lang w:val="ru-RU"/>
        </w:rPr>
        <w:t>-Fi 6 (</w:t>
      </w:r>
      <w:proofErr w:type="spellStart"/>
      <w:r w:rsidRPr="007A3722">
        <w:rPr>
          <w:rFonts w:cs="Times New Roman"/>
          <w:sz w:val="28"/>
          <w:szCs w:val="28"/>
          <w:lang w:val="ru-RU"/>
        </w:rPr>
        <w:t>наприклад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, TP-Link EAP660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або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Ubiquiti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U6-Pro);</w:t>
      </w:r>
    </w:p>
    <w:p w:rsidRPr="007A3722" w:rsidR="008F0A72" w:rsidP="00DF60E6" w:rsidRDefault="008F0A72" w14:paraId="437B1559" w14:textId="77777777">
      <w:pPr>
        <w:numPr>
          <w:ilvl w:val="0"/>
          <w:numId w:val="10"/>
        </w:numPr>
        <w:spacing w:line="360" w:lineRule="auto"/>
        <w:rPr>
          <w:rFonts w:cs="Times New Roman"/>
          <w:sz w:val="28"/>
          <w:szCs w:val="28"/>
          <w:lang w:val="ru-RU"/>
        </w:rPr>
      </w:pPr>
      <w:r w:rsidRPr="007A3722">
        <w:rPr>
          <w:rFonts w:cs="Times New Roman"/>
          <w:sz w:val="28"/>
          <w:szCs w:val="28"/>
          <w:lang w:val="ru-RU"/>
        </w:rPr>
        <w:t xml:space="preserve">Маршрутизатор з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підтримкою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VLAN і </w:t>
      </w:r>
      <w:proofErr w:type="spellStart"/>
      <w:r w:rsidRPr="007A3722">
        <w:rPr>
          <w:rFonts w:cs="Times New Roman"/>
          <w:sz w:val="28"/>
          <w:szCs w:val="28"/>
          <w:lang w:val="ru-RU"/>
        </w:rPr>
        <w:t>QoS</w:t>
      </w:r>
      <w:proofErr w:type="spellEnd"/>
      <w:r w:rsidRPr="007A3722">
        <w:rPr>
          <w:rFonts w:cs="Times New Roman"/>
          <w:sz w:val="28"/>
          <w:szCs w:val="28"/>
          <w:lang w:val="ru-RU"/>
        </w:rPr>
        <w:t>;</w:t>
      </w:r>
    </w:p>
    <w:p w:rsidRPr="007A3722" w:rsidR="008F0A72" w:rsidP="00DF60E6" w:rsidRDefault="008F0A72" w14:paraId="63EEC914" w14:textId="32770C9C">
      <w:pPr>
        <w:numPr>
          <w:ilvl w:val="0"/>
          <w:numId w:val="10"/>
        </w:numPr>
        <w:spacing w:line="360" w:lineRule="auto"/>
        <w:rPr>
          <w:rFonts w:cs="Times New Roman"/>
          <w:sz w:val="28"/>
          <w:szCs w:val="28"/>
          <w:lang w:val="ru-RU"/>
        </w:rPr>
      </w:pPr>
      <w:proofErr w:type="spellStart"/>
      <w:r w:rsidRPr="007A3722">
        <w:rPr>
          <w:rFonts w:cs="Times New Roman"/>
          <w:sz w:val="28"/>
          <w:szCs w:val="28"/>
          <w:lang w:val="ru-RU"/>
        </w:rPr>
        <w:t>Керований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комутатор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2-го </w:t>
      </w:r>
      <w:proofErr w:type="spellStart"/>
      <w:r w:rsidRPr="007A3722">
        <w:rPr>
          <w:rFonts w:cs="Times New Roman"/>
          <w:sz w:val="28"/>
          <w:szCs w:val="28"/>
          <w:lang w:val="ru-RU"/>
        </w:rPr>
        <w:t>рівня</w:t>
      </w:r>
      <w:proofErr w:type="spellEnd"/>
      <w:r w:rsidRPr="007A3722">
        <w:rPr>
          <w:rFonts w:cs="Times New Roman"/>
          <w:sz w:val="28"/>
          <w:szCs w:val="28"/>
          <w:lang w:val="ru-RU"/>
        </w:rPr>
        <w:t>;</w:t>
      </w:r>
    </w:p>
    <w:p w:rsidRPr="007A3722" w:rsidR="008F0A72" w:rsidP="14FAA88F" w:rsidRDefault="008F0A72" w14:paraId="5AA4E49F" w14:textId="77777777">
      <w:pPr>
        <w:numPr>
          <w:ilvl w:val="0"/>
          <w:numId w:val="10"/>
        </w:numPr>
        <w:spacing w:line="360" w:lineRule="auto"/>
        <w:rPr>
          <w:rFonts w:cs="Times New Roman"/>
          <w:sz w:val="28"/>
          <w:szCs w:val="28"/>
          <w:lang w:val="en-US"/>
        </w:rPr>
      </w:pPr>
      <w:r w:rsidRPr="14FAA88F" w:rsidR="14FAA88F">
        <w:rPr>
          <w:rFonts w:cs="Times New Roman"/>
          <w:sz w:val="28"/>
          <w:szCs w:val="28"/>
          <w:lang w:val="en-US"/>
        </w:rPr>
        <w:t xml:space="preserve">Контролер </w:t>
      </w:r>
      <w:r w:rsidRPr="14FAA88F" w:rsidR="14FAA88F">
        <w:rPr>
          <w:rFonts w:cs="Times New Roman"/>
          <w:sz w:val="28"/>
          <w:szCs w:val="28"/>
          <w:lang w:val="en-US"/>
        </w:rPr>
        <w:t>бездротового</w:t>
      </w:r>
      <w:r w:rsidRPr="14FAA88F" w:rsidR="14FAA88F">
        <w:rPr>
          <w:rFonts w:cs="Times New Roman"/>
          <w:sz w:val="28"/>
          <w:szCs w:val="28"/>
          <w:lang w:val="en-US"/>
        </w:rPr>
        <w:t xml:space="preserve"> доступу (</w:t>
      </w:r>
      <w:r w:rsidRPr="14FAA88F" w:rsidR="14FAA88F">
        <w:rPr>
          <w:rFonts w:cs="Times New Roman"/>
          <w:sz w:val="28"/>
          <w:szCs w:val="28"/>
          <w:lang w:val="en-US"/>
        </w:rPr>
        <w:t>локальний</w:t>
      </w:r>
      <w:r w:rsidRPr="14FAA88F" w:rsidR="14FAA88F">
        <w:rPr>
          <w:rFonts w:cs="Times New Roman"/>
          <w:sz w:val="28"/>
          <w:szCs w:val="28"/>
          <w:lang w:val="en-US"/>
        </w:rPr>
        <w:t xml:space="preserve"> </w:t>
      </w:r>
      <w:r w:rsidRPr="14FAA88F" w:rsidR="14FAA88F">
        <w:rPr>
          <w:rFonts w:cs="Times New Roman"/>
          <w:sz w:val="28"/>
          <w:szCs w:val="28"/>
          <w:lang w:val="en-US"/>
        </w:rPr>
        <w:t>або</w:t>
      </w:r>
      <w:r w:rsidRPr="14FAA88F" w:rsidR="14FAA88F">
        <w:rPr>
          <w:rFonts w:cs="Times New Roman"/>
          <w:sz w:val="28"/>
          <w:szCs w:val="28"/>
          <w:lang w:val="en-US"/>
        </w:rPr>
        <w:t xml:space="preserve"> </w:t>
      </w:r>
      <w:r w:rsidRPr="14FAA88F" w:rsidR="14FAA88F">
        <w:rPr>
          <w:rFonts w:cs="Times New Roman"/>
          <w:sz w:val="28"/>
          <w:szCs w:val="28"/>
          <w:lang w:val="en-US"/>
        </w:rPr>
        <w:t>хмарний</w:t>
      </w:r>
      <w:r w:rsidRPr="14FAA88F" w:rsidR="14FAA88F">
        <w:rPr>
          <w:rFonts w:cs="Times New Roman"/>
          <w:sz w:val="28"/>
          <w:szCs w:val="28"/>
          <w:lang w:val="en-US"/>
        </w:rPr>
        <w:t>);</w:t>
      </w:r>
    </w:p>
    <w:p w:rsidRPr="007A3722" w:rsidR="008F0A72" w:rsidP="00DF60E6" w:rsidRDefault="008F0A72" w14:paraId="02E3983C" w14:textId="77777777">
      <w:pPr>
        <w:numPr>
          <w:ilvl w:val="0"/>
          <w:numId w:val="10"/>
        </w:numPr>
        <w:spacing w:line="360" w:lineRule="auto"/>
        <w:rPr>
          <w:rFonts w:cs="Times New Roman"/>
          <w:sz w:val="28"/>
          <w:szCs w:val="28"/>
          <w:lang w:val="ru-RU"/>
        </w:rPr>
      </w:pPr>
      <w:r w:rsidRPr="007A3722">
        <w:rPr>
          <w:rFonts w:cs="Times New Roman"/>
          <w:sz w:val="28"/>
          <w:szCs w:val="28"/>
          <w:lang w:val="ru-RU"/>
        </w:rPr>
        <w:t xml:space="preserve">Сервер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моніторингу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й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логування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(</w:t>
      </w:r>
      <w:proofErr w:type="spellStart"/>
      <w:r w:rsidRPr="007A3722">
        <w:rPr>
          <w:rFonts w:cs="Times New Roman"/>
          <w:sz w:val="28"/>
          <w:szCs w:val="28"/>
          <w:lang w:val="ru-RU"/>
        </w:rPr>
        <w:t>Syslog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, </w:t>
      </w:r>
      <w:proofErr w:type="spellStart"/>
      <w:r w:rsidRPr="007A3722">
        <w:rPr>
          <w:rFonts w:cs="Times New Roman"/>
          <w:sz w:val="28"/>
          <w:szCs w:val="28"/>
          <w:lang w:val="ru-RU"/>
        </w:rPr>
        <w:t>Zabbix</w:t>
      </w:r>
      <w:proofErr w:type="spellEnd"/>
      <w:r w:rsidRPr="007A3722">
        <w:rPr>
          <w:rFonts w:cs="Times New Roman"/>
          <w:sz w:val="28"/>
          <w:szCs w:val="28"/>
          <w:lang w:val="ru-RU"/>
        </w:rPr>
        <w:t>).</w:t>
      </w:r>
    </w:p>
    <w:p w:rsidR="00DF60E6" w:rsidP="00DF60E6" w:rsidRDefault="008F0A72" w14:paraId="4418C5AB" w14:textId="5C8D7957">
      <w:pPr>
        <w:spacing w:line="360" w:lineRule="auto"/>
        <w:rPr>
          <w:rFonts w:cs="Times New Roman"/>
          <w:sz w:val="28"/>
          <w:szCs w:val="28"/>
          <w:lang w:val="ru-RU"/>
        </w:rPr>
      </w:pPr>
      <w:r w:rsidRPr="007A3722">
        <w:rPr>
          <w:rFonts w:cs="Times New Roman"/>
          <w:sz w:val="28"/>
          <w:szCs w:val="28"/>
          <w:lang w:val="ru-RU"/>
        </w:rPr>
        <w:t xml:space="preserve">Для </w:t>
      </w:r>
      <w:proofErr w:type="spellStart"/>
      <w:r w:rsidRPr="007A3722">
        <w:rPr>
          <w:rFonts w:cs="Times New Roman"/>
          <w:sz w:val="28"/>
          <w:szCs w:val="28"/>
          <w:lang w:val="ru-RU"/>
        </w:rPr>
        <w:t>середнього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магазину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достатньо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3</w:t>
      </w:r>
      <w:r w:rsidR="00903A2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точок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доступу з </w:t>
      </w:r>
      <w:proofErr w:type="spellStart"/>
      <w:r w:rsidRPr="007A3722">
        <w:rPr>
          <w:rFonts w:cs="Times New Roman"/>
          <w:sz w:val="28"/>
          <w:szCs w:val="28"/>
          <w:lang w:val="ru-RU"/>
        </w:rPr>
        <w:t>розміщенням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у </w:t>
      </w:r>
      <w:proofErr w:type="spellStart"/>
      <w:r w:rsidRPr="007A3722">
        <w:rPr>
          <w:rFonts w:cs="Times New Roman"/>
          <w:sz w:val="28"/>
          <w:szCs w:val="28"/>
          <w:lang w:val="ru-RU"/>
        </w:rPr>
        <w:t>центральних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зонах і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зоні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кас.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Підключення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здійснюється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за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гігабітним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Ethernet,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живлення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r w:rsidR="00D13CE2">
        <w:rPr>
          <w:rFonts w:cs="Times New Roman"/>
          <w:sz w:val="28"/>
          <w:szCs w:val="28"/>
          <w:lang w:val="ru-RU"/>
        </w:rPr>
        <w:t>-</w:t>
      </w:r>
      <w:r w:rsidRPr="007A3722">
        <w:rPr>
          <w:rFonts w:cs="Times New Roman"/>
          <w:sz w:val="28"/>
          <w:szCs w:val="28"/>
          <w:lang w:val="ru-RU"/>
        </w:rPr>
        <w:t xml:space="preserve"> через </w:t>
      </w:r>
      <w:proofErr w:type="spellStart"/>
      <w:r w:rsidRPr="007A3722">
        <w:rPr>
          <w:rFonts w:cs="Times New Roman"/>
          <w:sz w:val="28"/>
          <w:szCs w:val="28"/>
          <w:lang w:val="ru-RU"/>
        </w:rPr>
        <w:t>PoE-комутатор</w:t>
      </w:r>
      <w:proofErr w:type="spellEnd"/>
      <w:r w:rsidRPr="007A3722">
        <w:rPr>
          <w:rFonts w:cs="Times New Roman"/>
          <w:sz w:val="28"/>
          <w:szCs w:val="28"/>
          <w:lang w:val="ru-RU"/>
        </w:rPr>
        <w:t>.</w:t>
      </w:r>
      <w:r w:rsidR="00DF60E6">
        <w:rPr>
          <w:rFonts w:cs="Times New Roman"/>
          <w:sz w:val="28"/>
          <w:szCs w:val="28"/>
          <w:lang w:val="ru-RU"/>
        </w:rPr>
        <w:t xml:space="preserve"> </w:t>
      </w:r>
    </w:p>
    <w:p w:rsidRPr="007A3722" w:rsidR="007A3722" w:rsidP="00DF60E6" w:rsidRDefault="007A3722" w14:paraId="1FBFA41C" w14:textId="3A74D97F">
      <w:pPr>
        <w:spacing w:line="360" w:lineRule="auto"/>
        <w:rPr>
          <w:rFonts w:cs="Times New Roman"/>
          <w:sz w:val="28"/>
          <w:szCs w:val="28"/>
          <w:lang w:val="ru-RU"/>
        </w:rPr>
      </w:pPr>
      <w:proofErr w:type="spellStart"/>
      <w:r w:rsidRPr="007A3722">
        <w:rPr>
          <w:rFonts w:cs="Times New Roman"/>
          <w:sz w:val="28"/>
          <w:szCs w:val="28"/>
          <w:lang w:val="ru-RU"/>
        </w:rPr>
        <w:t>Безпека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бездротової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7A3722">
        <w:rPr>
          <w:rFonts w:cs="Times New Roman"/>
          <w:sz w:val="28"/>
          <w:szCs w:val="28"/>
          <w:lang w:val="ru-RU"/>
        </w:rPr>
        <w:t>мережі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 один</w:t>
      </w:r>
      <w:proofErr w:type="gram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із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найважливіших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елементів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ІТ-</w:t>
      </w:r>
      <w:proofErr w:type="spellStart"/>
      <w:r w:rsidRPr="007A3722">
        <w:rPr>
          <w:rFonts w:cs="Times New Roman"/>
          <w:sz w:val="28"/>
          <w:szCs w:val="28"/>
          <w:lang w:val="ru-RU"/>
        </w:rPr>
        <w:t>інфраструктури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торговельного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підприємства</w:t>
      </w:r>
      <w:proofErr w:type="spellEnd"/>
      <w:r w:rsidRPr="007A3722">
        <w:rPr>
          <w:rFonts w:cs="Times New Roman"/>
          <w:sz w:val="28"/>
          <w:szCs w:val="28"/>
          <w:lang w:val="ru-RU"/>
        </w:rPr>
        <w:t>:</w:t>
      </w:r>
    </w:p>
    <w:p w:rsidRPr="007A3722" w:rsidR="007A3722" w:rsidP="00DF60E6" w:rsidRDefault="007A3722" w14:paraId="16077A7A" w14:textId="77777777">
      <w:pPr>
        <w:numPr>
          <w:ilvl w:val="0"/>
          <w:numId w:val="16"/>
        </w:numPr>
        <w:spacing w:line="360" w:lineRule="auto"/>
        <w:rPr>
          <w:rFonts w:cs="Times New Roman"/>
          <w:sz w:val="28"/>
          <w:szCs w:val="28"/>
          <w:lang w:val="ru-RU"/>
        </w:rPr>
      </w:pPr>
      <w:r w:rsidRPr="007A3722">
        <w:rPr>
          <w:rFonts w:cs="Times New Roman"/>
          <w:sz w:val="28"/>
          <w:szCs w:val="28"/>
          <w:lang w:val="ru-RU"/>
        </w:rPr>
        <w:t xml:space="preserve">WPA2/WPA3 Enterprise </w:t>
      </w:r>
      <w:proofErr w:type="spellStart"/>
      <w:r w:rsidRPr="007A3722">
        <w:rPr>
          <w:rFonts w:cs="Times New Roman"/>
          <w:sz w:val="28"/>
          <w:szCs w:val="28"/>
          <w:lang w:val="ru-RU"/>
        </w:rPr>
        <w:t>із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авторизацією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через RADIUS-</w:t>
      </w:r>
      <w:proofErr w:type="spellStart"/>
      <w:r w:rsidRPr="007A3722">
        <w:rPr>
          <w:rFonts w:cs="Times New Roman"/>
          <w:sz w:val="28"/>
          <w:szCs w:val="28"/>
          <w:lang w:val="ru-RU"/>
        </w:rPr>
        <w:t>сервери</w:t>
      </w:r>
      <w:proofErr w:type="spellEnd"/>
      <w:r w:rsidRPr="007A3722">
        <w:rPr>
          <w:rFonts w:cs="Times New Roman"/>
          <w:sz w:val="28"/>
          <w:szCs w:val="28"/>
          <w:lang w:val="ru-RU"/>
        </w:rPr>
        <w:t>;</w:t>
      </w:r>
    </w:p>
    <w:p w:rsidRPr="007A3722" w:rsidR="007A3722" w:rsidP="00DF60E6" w:rsidRDefault="007A3722" w14:paraId="37F2458E" w14:textId="77777777">
      <w:pPr>
        <w:numPr>
          <w:ilvl w:val="0"/>
          <w:numId w:val="16"/>
        </w:numPr>
        <w:spacing w:line="360" w:lineRule="auto"/>
        <w:rPr>
          <w:rFonts w:cs="Times New Roman"/>
          <w:sz w:val="28"/>
          <w:szCs w:val="28"/>
          <w:lang w:val="ru-RU"/>
        </w:rPr>
      </w:pPr>
      <w:proofErr w:type="spellStart"/>
      <w:r w:rsidRPr="007A3722">
        <w:rPr>
          <w:rFonts w:cs="Times New Roman"/>
          <w:sz w:val="28"/>
          <w:szCs w:val="28"/>
          <w:lang w:val="ru-RU"/>
        </w:rPr>
        <w:t>Гостьова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мережа (</w:t>
      </w:r>
      <w:proofErr w:type="spellStart"/>
      <w:r w:rsidRPr="007A3722">
        <w:rPr>
          <w:rFonts w:cs="Times New Roman"/>
          <w:sz w:val="28"/>
          <w:szCs w:val="28"/>
          <w:lang w:val="ru-RU"/>
        </w:rPr>
        <w:t>Guest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WLAN), </w:t>
      </w:r>
      <w:proofErr w:type="spellStart"/>
      <w:r w:rsidRPr="007A3722">
        <w:rPr>
          <w:rFonts w:cs="Times New Roman"/>
          <w:sz w:val="28"/>
          <w:szCs w:val="28"/>
          <w:lang w:val="ru-RU"/>
        </w:rPr>
        <w:t>ізоляція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від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внутрішньої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інфраструктури</w:t>
      </w:r>
      <w:proofErr w:type="spellEnd"/>
      <w:r w:rsidRPr="007A3722">
        <w:rPr>
          <w:rFonts w:cs="Times New Roman"/>
          <w:sz w:val="28"/>
          <w:szCs w:val="28"/>
          <w:lang w:val="ru-RU"/>
        </w:rPr>
        <w:t>;</w:t>
      </w:r>
    </w:p>
    <w:p w:rsidRPr="007A3722" w:rsidR="007A3722" w:rsidP="00DF60E6" w:rsidRDefault="007A3722" w14:paraId="64632B01" w14:textId="34D4E717">
      <w:pPr>
        <w:numPr>
          <w:ilvl w:val="0"/>
          <w:numId w:val="16"/>
        </w:numPr>
        <w:spacing w:line="360" w:lineRule="auto"/>
        <w:rPr>
          <w:rFonts w:cs="Times New Roman"/>
          <w:sz w:val="28"/>
          <w:szCs w:val="28"/>
          <w:lang w:val="ru-RU"/>
        </w:rPr>
      </w:pPr>
      <w:proofErr w:type="spellStart"/>
      <w:r w:rsidRPr="007A3722">
        <w:rPr>
          <w:rFonts w:cs="Times New Roman"/>
          <w:sz w:val="28"/>
          <w:szCs w:val="28"/>
          <w:lang w:val="ru-RU"/>
        </w:rPr>
        <w:t>Фільтрація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MAC-адрес та контроль доступу на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основі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ролей;</w:t>
      </w:r>
    </w:p>
    <w:p w:rsidRPr="007A3722" w:rsidR="007A3722" w:rsidP="00DF60E6" w:rsidRDefault="007A3722" w14:paraId="7F09AA47" w14:textId="32BC3266">
      <w:pPr>
        <w:numPr>
          <w:ilvl w:val="0"/>
          <w:numId w:val="16"/>
        </w:numPr>
        <w:spacing w:line="360" w:lineRule="auto"/>
        <w:rPr>
          <w:rFonts w:cs="Times New Roman"/>
          <w:sz w:val="28"/>
          <w:szCs w:val="28"/>
          <w:lang w:val="ru-RU"/>
        </w:rPr>
      </w:pPr>
      <w:proofErr w:type="spellStart"/>
      <w:r w:rsidRPr="007A3722">
        <w:rPr>
          <w:rFonts w:cs="Times New Roman"/>
          <w:sz w:val="28"/>
          <w:szCs w:val="28"/>
          <w:lang w:val="ru-RU"/>
        </w:rPr>
        <w:t>Системи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WIPS (Wireless </w:t>
      </w:r>
      <w:proofErr w:type="spellStart"/>
      <w:r w:rsidRPr="007A3722">
        <w:rPr>
          <w:rFonts w:cs="Times New Roman"/>
          <w:sz w:val="28"/>
          <w:szCs w:val="28"/>
          <w:lang w:val="ru-RU"/>
        </w:rPr>
        <w:t>Intrusion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Prevention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System) для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виявлення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фальшивих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точок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доступу, атак типу "</w:t>
      </w:r>
      <w:proofErr w:type="spellStart"/>
      <w:r w:rsidRPr="007A3722">
        <w:rPr>
          <w:rFonts w:cs="Times New Roman"/>
          <w:sz w:val="28"/>
          <w:szCs w:val="28"/>
          <w:lang w:val="ru-RU"/>
        </w:rPr>
        <w:t>evil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twin</w:t>
      </w:r>
      <w:proofErr w:type="spellEnd"/>
      <w:r w:rsidRPr="007A3722">
        <w:rPr>
          <w:rFonts w:cs="Times New Roman"/>
          <w:sz w:val="28"/>
          <w:szCs w:val="28"/>
          <w:lang w:val="ru-RU"/>
        </w:rPr>
        <w:t>" та "</w:t>
      </w:r>
      <w:proofErr w:type="spellStart"/>
      <w:r w:rsidRPr="007A3722">
        <w:rPr>
          <w:rFonts w:cs="Times New Roman"/>
          <w:sz w:val="28"/>
          <w:szCs w:val="28"/>
          <w:lang w:val="ru-RU"/>
        </w:rPr>
        <w:t>deauthentication</w:t>
      </w:r>
      <w:proofErr w:type="spellEnd"/>
      <w:r w:rsidRPr="007A3722">
        <w:rPr>
          <w:rFonts w:cs="Times New Roman"/>
          <w:sz w:val="28"/>
          <w:szCs w:val="28"/>
          <w:lang w:val="ru-RU"/>
        </w:rPr>
        <w:t>".</w:t>
      </w:r>
    </w:p>
    <w:p w:rsidRPr="007A3722" w:rsidR="007A3722" w:rsidP="00DF60E6" w:rsidRDefault="007A3722" w14:paraId="2A870B3B" w14:textId="77777777">
      <w:pPr>
        <w:spacing w:line="360" w:lineRule="auto"/>
        <w:rPr>
          <w:rFonts w:cs="Times New Roman"/>
          <w:sz w:val="28"/>
          <w:szCs w:val="28"/>
          <w:lang w:val="ru-RU"/>
        </w:rPr>
      </w:pPr>
      <w:proofErr w:type="spellStart"/>
      <w:r w:rsidRPr="007A3722">
        <w:rPr>
          <w:rFonts w:cs="Times New Roman"/>
          <w:sz w:val="28"/>
          <w:szCs w:val="28"/>
          <w:lang w:val="ru-RU"/>
        </w:rPr>
        <w:t>Торговельні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підприємства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часто є </w:t>
      </w:r>
      <w:proofErr w:type="spellStart"/>
      <w:r w:rsidRPr="007A3722">
        <w:rPr>
          <w:rFonts w:cs="Times New Roman"/>
          <w:sz w:val="28"/>
          <w:szCs w:val="28"/>
          <w:lang w:val="ru-RU"/>
        </w:rPr>
        <w:t>цілями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кібератак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через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наявність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конфіденційних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даних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(</w:t>
      </w:r>
      <w:proofErr w:type="spellStart"/>
      <w:r w:rsidRPr="007A3722">
        <w:rPr>
          <w:rFonts w:cs="Times New Roman"/>
          <w:sz w:val="28"/>
          <w:szCs w:val="28"/>
          <w:lang w:val="ru-RU"/>
        </w:rPr>
        <w:t>платіжна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інформація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,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облікові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записи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клієнтів</w:t>
      </w:r>
      <w:proofErr w:type="spellEnd"/>
      <w:r w:rsidRPr="007A3722">
        <w:rPr>
          <w:rFonts w:cs="Times New Roman"/>
          <w:sz w:val="28"/>
          <w:szCs w:val="28"/>
          <w:lang w:val="ru-RU"/>
        </w:rPr>
        <w:t>, POS-</w:t>
      </w:r>
      <w:proofErr w:type="spellStart"/>
      <w:r w:rsidRPr="007A3722">
        <w:rPr>
          <w:rFonts w:cs="Times New Roman"/>
          <w:sz w:val="28"/>
          <w:szCs w:val="28"/>
          <w:lang w:val="ru-RU"/>
        </w:rPr>
        <w:t>системи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). Тому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важливими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є </w:t>
      </w:r>
      <w:proofErr w:type="spellStart"/>
      <w:r w:rsidRPr="007A3722">
        <w:rPr>
          <w:rFonts w:cs="Times New Roman"/>
          <w:sz w:val="28"/>
          <w:szCs w:val="28"/>
          <w:lang w:val="ru-RU"/>
        </w:rPr>
        <w:t>такі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заходи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кіберзахисту</w:t>
      </w:r>
      <w:proofErr w:type="spellEnd"/>
      <w:r w:rsidRPr="007A3722">
        <w:rPr>
          <w:rFonts w:cs="Times New Roman"/>
          <w:sz w:val="28"/>
          <w:szCs w:val="28"/>
          <w:lang w:val="ru-RU"/>
        </w:rPr>
        <w:t>:</w:t>
      </w:r>
    </w:p>
    <w:p w:rsidRPr="007A3722" w:rsidR="007A3722" w:rsidP="00DF60E6" w:rsidRDefault="007A3722" w14:paraId="19C6B00D" w14:textId="77777777">
      <w:pPr>
        <w:numPr>
          <w:ilvl w:val="0"/>
          <w:numId w:val="17"/>
        </w:numPr>
        <w:spacing w:line="360" w:lineRule="auto"/>
        <w:rPr>
          <w:rFonts w:cs="Times New Roman"/>
          <w:sz w:val="28"/>
          <w:szCs w:val="28"/>
          <w:lang w:val="ru-RU"/>
        </w:rPr>
      </w:pPr>
      <w:proofErr w:type="spellStart"/>
      <w:r w:rsidRPr="007A3722">
        <w:rPr>
          <w:rFonts w:cs="Times New Roman"/>
          <w:sz w:val="28"/>
          <w:szCs w:val="28"/>
          <w:lang w:val="ru-RU"/>
        </w:rPr>
        <w:t>Мережевий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моніторинг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: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Постійне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сканування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трафіку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за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допомогою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IDS/IPS для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виявлення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аномальної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активності</w:t>
      </w:r>
      <w:proofErr w:type="spellEnd"/>
      <w:r w:rsidRPr="007A3722">
        <w:rPr>
          <w:rFonts w:cs="Times New Roman"/>
          <w:sz w:val="28"/>
          <w:szCs w:val="28"/>
          <w:lang w:val="ru-RU"/>
        </w:rPr>
        <w:t>;</w:t>
      </w:r>
    </w:p>
    <w:p w:rsidRPr="007A3722" w:rsidR="007A3722" w:rsidP="00DF60E6" w:rsidRDefault="007A3722" w14:paraId="765C9F7D" w14:textId="77777777">
      <w:pPr>
        <w:numPr>
          <w:ilvl w:val="0"/>
          <w:numId w:val="17"/>
        </w:numPr>
        <w:spacing w:line="360" w:lineRule="auto"/>
        <w:rPr>
          <w:rFonts w:cs="Times New Roman"/>
          <w:sz w:val="28"/>
          <w:szCs w:val="28"/>
          <w:lang w:val="ru-RU"/>
        </w:rPr>
      </w:pPr>
      <w:proofErr w:type="spellStart"/>
      <w:r w:rsidRPr="007A3722">
        <w:rPr>
          <w:rFonts w:cs="Times New Roman"/>
          <w:sz w:val="28"/>
          <w:szCs w:val="28"/>
          <w:lang w:val="ru-RU"/>
        </w:rPr>
        <w:t>Шифрування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трафіку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: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Використання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TLS/SSL у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внутрішніх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і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зовнішніх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сервісах</w:t>
      </w:r>
      <w:proofErr w:type="spellEnd"/>
      <w:r w:rsidRPr="007A3722">
        <w:rPr>
          <w:rFonts w:cs="Times New Roman"/>
          <w:sz w:val="28"/>
          <w:szCs w:val="28"/>
          <w:lang w:val="ru-RU"/>
        </w:rPr>
        <w:t>;</w:t>
      </w:r>
    </w:p>
    <w:p w:rsidRPr="007A3722" w:rsidR="007A3722" w:rsidP="00DF60E6" w:rsidRDefault="007A3722" w14:paraId="5A5F6429" w14:textId="77777777">
      <w:pPr>
        <w:numPr>
          <w:ilvl w:val="0"/>
          <w:numId w:val="17"/>
        </w:numPr>
        <w:spacing w:line="360" w:lineRule="auto"/>
        <w:rPr>
          <w:rFonts w:cs="Times New Roman"/>
          <w:sz w:val="28"/>
          <w:szCs w:val="28"/>
          <w:lang w:val="ru-RU"/>
        </w:rPr>
      </w:pPr>
      <w:proofErr w:type="spellStart"/>
      <w:r w:rsidRPr="007A3722">
        <w:rPr>
          <w:rFonts w:cs="Times New Roman"/>
          <w:sz w:val="28"/>
          <w:szCs w:val="28"/>
          <w:lang w:val="ru-RU"/>
        </w:rPr>
        <w:t>Сегментація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мережі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: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Віртуальні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локальні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мережі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(VLAN) для </w:t>
      </w:r>
      <w:proofErr w:type="spellStart"/>
      <w:r w:rsidRPr="007A3722">
        <w:rPr>
          <w:rFonts w:cs="Times New Roman"/>
          <w:sz w:val="28"/>
          <w:szCs w:val="28"/>
          <w:lang w:val="ru-RU"/>
        </w:rPr>
        <w:t>розділення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гостьових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,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адміністративних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і </w:t>
      </w:r>
      <w:proofErr w:type="spellStart"/>
      <w:r w:rsidRPr="007A3722">
        <w:rPr>
          <w:rFonts w:cs="Times New Roman"/>
          <w:sz w:val="28"/>
          <w:szCs w:val="28"/>
          <w:lang w:val="ru-RU"/>
        </w:rPr>
        <w:t>сервісних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зон;</w:t>
      </w:r>
    </w:p>
    <w:p w:rsidRPr="007A3722" w:rsidR="007A3722" w:rsidP="14FAA88F" w:rsidRDefault="007A3722" w14:paraId="18926C83" w14:textId="77777777">
      <w:pPr>
        <w:numPr>
          <w:ilvl w:val="0"/>
          <w:numId w:val="17"/>
        </w:numPr>
        <w:spacing w:line="360" w:lineRule="auto"/>
        <w:rPr>
          <w:rFonts w:cs="Times New Roman"/>
          <w:sz w:val="28"/>
          <w:szCs w:val="28"/>
          <w:lang w:val="en-US"/>
        </w:rPr>
      </w:pPr>
      <w:r w:rsidRPr="14FAA88F" w:rsidR="14FAA88F">
        <w:rPr>
          <w:rFonts w:cs="Times New Roman"/>
          <w:sz w:val="28"/>
          <w:szCs w:val="28"/>
          <w:lang w:val="en-US"/>
        </w:rPr>
        <w:t xml:space="preserve">Контроль доступу: </w:t>
      </w:r>
      <w:r w:rsidRPr="14FAA88F" w:rsidR="14FAA88F">
        <w:rPr>
          <w:rFonts w:cs="Times New Roman"/>
          <w:sz w:val="28"/>
          <w:szCs w:val="28"/>
          <w:lang w:val="en-US"/>
        </w:rPr>
        <w:t>Впровадження</w:t>
      </w:r>
      <w:r w:rsidRPr="14FAA88F" w:rsidR="14FAA88F">
        <w:rPr>
          <w:rFonts w:cs="Times New Roman"/>
          <w:sz w:val="28"/>
          <w:szCs w:val="28"/>
          <w:lang w:val="en-US"/>
        </w:rPr>
        <w:t xml:space="preserve"> принципу </w:t>
      </w:r>
      <w:r w:rsidRPr="14FAA88F" w:rsidR="14FAA88F">
        <w:rPr>
          <w:rFonts w:cs="Times New Roman"/>
          <w:sz w:val="28"/>
          <w:szCs w:val="28"/>
          <w:lang w:val="en-US"/>
        </w:rPr>
        <w:t>найменших</w:t>
      </w:r>
      <w:r w:rsidRPr="14FAA88F" w:rsidR="14FAA88F">
        <w:rPr>
          <w:rFonts w:cs="Times New Roman"/>
          <w:sz w:val="28"/>
          <w:szCs w:val="28"/>
          <w:lang w:val="en-US"/>
        </w:rPr>
        <w:t xml:space="preserve"> </w:t>
      </w:r>
      <w:r w:rsidRPr="14FAA88F" w:rsidR="14FAA88F">
        <w:rPr>
          <w:rFonts w:cs="Times New Roman"/>
          <w:sz w:val="28"/>
          <w:szCs w:val="28"/>
          <w:lang w:val="en-US"/>
        </w:rPr>
        <w:t>привілеїв</w:t>
      </w:r>
      <w:r w:rsidRPr="14FAA88F" w:rsidR="14FAA88F">
        <w:rPr>
          <w:rFonts w:cs="Times New Roman"/>
          <w:sz w:val="28"/>
          <w:szCs w:val="28"/>
          <w:lang w:val="en-US"/>
        </w:rPr>
        <w:t xml:space="preserve"> (</w:t>
      </w:r>
      <w:r w:rsidRPr="14FAA88F" w:rsidR="14FAA88F">
        <w:rPr>
          <w:rFonts w:cs="Times New Roman"/>
          <w:sz w:val="28"/>
          <w:szCs w:val="28"/>
          <w:lang w:val="en-US"/>
        </w:rPr>
        <w:t>PoLP</w:t>
      </w:r>
      <w:r w:rsidRPr="14FAA88F" w:rsidR="14FAA88F">
        <w:rPr>
          <w:rFonts w:cs="Times New Roman"/>
          <w:sz w:val="28"/>
          <w:szCs w:val="28"/>
          <w:lang w:val="en-US"/>
        </w:rPr>
        <w:t>);</w:t>
      </w:r>
    </w:p>
    <w:p w:rsidRPr="007A3722" w:rsidR="007A3722" w:rsidP="00DF60E6" w:rsidRDefault="007A3722" w14:paraId="44599B7B" w14:textId="77777777">
      <w:pPr>
        <w:numPr>
          <w:ilvl w:val="0"/>
          <w:numId w:val="17"/>
        </w:numPr>
        <w:spacing w:line="360" w:lineRule="auto"/>
        <w:rPr>
          <w:rFonts w:cs="Times New Roman"/>
          <w:sz w:val="28"/>
          <w:szCs w:val="28"/>
          <w:lang w:val="ru-RU"/>
        </w:rPr>
      </w:pPr>
      <w:proofErr w:type="spellStart"/>
      <w:r w:rsidRPr="007A3722">
        <w:rPr>
          <w:rFonts w:cs="Times New Roman"/>
          <w:sz w:val="28"/>
          <w:szCs w:val="28"/>
          <w:lang w:val="ru-RU"/>
        </w:rPr>
        <w:lastRenderedPageBreak/>
        <w:t>Автоматичне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оновлення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прошивок </w:t>
      </w:r>
      <w:proofErr w:type="spellStart"/>
      <w:r w:rsidRPr="007A3722">
        <w:rPr>
          <w:rFonts w:cs="Times New Roman"/>
          <w:sz w:val="28"/>
          <w:szCs w:val="28"/>
          <w:lang w:val="ru-RU"/>
        </w:rPr>
        <w:t>точок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доступу для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запобігання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експлуатації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відомих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вразливостей</w:t>
      </w:r>
      <w:proofErr w:type="spellEnd"/>
      <w:r w:rsidRPr="007A3722">
        <w:rPr>
          <w:rFonts w:cs="Times New Roman"/>
          <w:sz w:val="28"/>
          <w:szCs w:val="28"/>
          <w:lang w:val="ru-RU"/>
        </w:rPr>
        <w:t>;</w:t>
      </w:r>
    </w:p>
    <w:p w:rsidRPr="007A3722" w:rsidR="007A3722" w:rsidP="00DF60E6" w:rsidRDefault="007A3722" w14:paraId="3CAE98DF" w14:textId="77777777">
      <w:pPr>
        <w:numPr>
          <w:ilvl w:val="0"/>
          <w:numId w:val="17"/>
        </w:numPr>
        <w:spacing w:line="360" w:lineRule="auto"/>
        <w:rPr>
          <w:rFonts w:cs="Times New Roman"/>
          <w:sz w:val="28"/>
          <w:szCs w:val="28"/>
          <w:lang w:val="ru-RU"/>
        </w:rPr>
      </w:pPr>
      <w:r w:rsidRPr="007A3722">
        <w:rPr>
          <w:rFonts w:cs="Times New Roman"/>
          <w:sz w:val="28"/>
          <w:szCs w:val="28"/>
          <w:lang w:val="ru-RU"/>
        </w:rPr>
        <w:t xml:space="preserve">Аудит та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логування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: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Ведення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журналів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доступу та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активності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для </w:t>
      </w:r>
      <w:proofErr w:type="spellStart"/>
      <w:r w:rsidRPr="007A3722">
        <w:rPr>
          <w:rFonts w:cs="Times New Roman"/>
          <w:sz w:val="28"/>
          <w:szCs w:val="28"/>
          <w:lang w:val="ru-RU"/>
        </w:rPr>
        <w:t>реагування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на </w:t>
      </w:r>
      <w:proofErr w:type="spellStart"/>
      <w:r w:rsidRPr="007A3722">
        <w:rPr>
          <w:rFonts w:cs="Times New Roman"/>
          <w:sz w:val="28"/>
          <w:szCs w:val="28"/>
          <w:lang w:val="ru-RU"/>
        </w:rPr>
        <w:t>інциденти</w:t>
      </w:r>
      <w:proofErr w:type="spellEnd"/>
      <w:r w:rsidRPr="007A3722">
        <w:rPr>
          <w:rFonts w:cs="Times New Roman"/>
          <w:sz w:val="28"/>
          <w:szCs w:val="28"/>
          <w:lang w:val="ru-RU"/>
        </w:rPr>
        <w:t>.</w:t>
      </w:r>
    </w:p>
    <w:p w:rsidR="00DF60E6" w:rsidP="00DF60E6" w:rsidRDefault="00AF7E7D" w14:paraId="4B350684" w14:textId="77777777">
      <w:pPr>
        <w:spacing w:line="360" w:lineRule="auto"/>
        <w:rPr>
          <w:rFonts w:cs="Times New Roman"/>
          <w:sz w:val="28"/>
          <w:szCs w:val="28"/>
          <w:lang w:val="ru-RU"/>
        </w:rPr>
      </w:pPr>
      <w:r w:rsidRPr="007A3722">
        <w:rPr>
          <w:rFonts w:cs="Times New Roman"/>
          <w:sz w:val="28"/>
          <w:szCs w:val="28"/>
          <w:lang w:val="ru-RU"/>
        </w:rPr>
        <w:t xml:space="preserve">У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процесі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проєктування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бездротової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локальної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мережі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торговельного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підприємства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важливим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етапом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є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вибір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відповідного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мережевого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обладнання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.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Залежно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від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площі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торгового залу,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кількості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користувачів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, типу </w:t>
      </w:r>
      <w:proofErr w:type="spellStart"/>
      <w:r w:rsidRPr="007A3722">
        <w:rPr>
          <w:rFonts w:cs="Times New Roman"/>
          <w:sz w:val="28"/>
          <w:szCs w:val="28"/>
          <w:lang w:val="ru-RU"/>
        </w:rPr>
        <w:t>сервісів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, </w:t>
      </w:r>
      <w:proofErr w:type="spellStart"/>
      <w:r w:rsidRPr="007A3722">
        <w:rPr>
          <w:rFonts w:cs="Times New Roman"/>
          <w:sz w:val="28"/>
          <w:szCs w:val="28"/>
          <w:lang w:val="ru-RU"/>
        </w:rPr>
        <w:t>які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будуть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надаватися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мережею (</w:t>
      </w:r>
      <w:proofErr w:type="spellStart"/>
      <w:r w:rsidRPr="007A3722">
        <w:rPr>
          <w:rFonts w:cs="Times New Roman"/>
          <w:sz w:val="28"/>
          <w:szCs w:val="28"/>
          <w:lang w:val="ru-RU"/>
        </w:rPr>
        <w:t>торговельні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термінали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,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відеоспостереження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,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гостьовий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Wi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-Fi),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необхідно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визначити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кількість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точок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доступу, тип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комутатора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, маршрутизатор, систему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керування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мережею та </w:t>
      </w:r>
      <w:proofErr w:type="spellStart"/>
      <w:r w:rsidRPr="007A3722">
        <w:rPr>
          <w:rFonts w:cs="Times New Roman"/>
          <w:sz w:val="28"/>
          <w:szCs w:val="28"/>
          <w:lang w:val="ru-RU"/>
        </w:rPr>
        <w:t>інші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ключові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компоненти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інфраструктури</w:t>
      </w:r>
      <w:proofErr w:type="spellEnd"/>
      <w:r w:rsidRPr="007A3722">
        <w:rPr>
          <w:rFonts w:cs="Times New Roman"/>
          <w:sz w:val="28"/>
          <w:szCs w:val="28"/>
          <w:lang w:val="ru-RU"/>
        </w:rPr>
        <w:t>.</w:t>
      </w:r>
    </w:p>
    <w:p w:rsidRPr="007A3722" w:rsidR="00D30CDE" w:rsidP="00DF60E6" w:rsidRDefault="00E03157" w14:paraId="0C26E10B" w14:textId="0931812B">
      <w:pPr>
        <w:spacing w:line="360" w:lineRule="auto"/>
        <w:ind w:firstLine="709"/>
        <w:rPr>
          <w:rFonts w:cs="Times New Roman"/>
          <w:sz w:val="28"/>
          <w:szCs w:val="28"/>
          <w:lang w:val="ru-RU"/>
        </w:rPr>
      </w:pPr>
      <w:proofErr w:type="spellStart"/>
      <w:r w:rsidRPr="007A3722">
        <w:rPr>
          <w:rFonts w:cs="Times New Roman"/>
          <w:bCs/>
          <w:i/>
          <w:iCs/>
          <w:sz w:val="28"/>
          <w:szCs w:val="28"/>
          <w:lang w:val="ru-RU"/>
        </w:rPr>
        <w:t>Висновки</w:t>
      </w:r>
      <w:proofErr w:type="spellEnd"/>
      <w:r w:rsidRPr="007A3722">
        <w:rPr>
          <w:rFonts w:cs="Times New Roman"/>
          <w:bCs/>
          <w:i/>
          <w:iCs/>
          <w:sz w:val="28"/>
          <w:szCs w:val="28"/>
          <w:lang w:val="ru-RU"/>
        </w:rPr>
        <w:t xml:space="preserve">.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Проєктування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бездротової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локальної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мережі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є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важливою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складовою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забезпечення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ефективної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роботи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торговельного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підприємства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.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Врахування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сучасних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технологій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, </w:t>
      </w:r>
      <w:proofErr w:type="spellStart"/>
      <w:r w:rsidRPr="007A3722">
        <w:rPr>
          <w:rFonts w:cs="Times New Roman"/>
          <w:sz w:val="28"/>
          <w:szCs w:val="28"/>
          <w:lang w:val="ru-RU"/>
        </w:rPr>
        <w:t>технічних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характеристик,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вимог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до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безпеки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та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гнучкості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мережі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дозволяє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створити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надійну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інфраструктуру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, яка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підтримуватиме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потреби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бізнесу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.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Запропоноване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рішення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є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оптимальним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за </w:t>
      </w:r>
      <w:proofErr w:type="spellStart"/>
      <w:r w:rsidRPr="007A3722">
        <w:rPr>
          <w:rFonts w:cs="Times New Roman"/>
          <w:sz w:val="28"/>
          <w:szCs w:val="28"/>
          <w:lang w:val="ru-RU"/>
        </w:rPr>
        <w:t>співвідношенням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ціни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, </w:t>
      </w:r>
      <w:proofErr w:type="spellStart"/>
      <w:r w:rsidRPr="007A3722">
        <w:rPr>
          <w:rFonts w:cs="Times New Roman"/>
          <w:sz w:val="28"/>
          <w:szCs w:val="28"/>
          <w:lang w:val="ru-RU"/>
        </w:rPr>
        <w:t>якості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та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можливості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масштабування</w:t>
      </w:r>
      <w:proofErr w:type="spellEnd"/>
      <w:r w:rsidRPr="007A3722">
        <w:rPr>
          <w:rFonts w:cs="Times New Roman"/>
          <w:sz w:val="28"/>
          <w:szCs w:val="28"/>
          <w:lang w:val="ru-RU"/>
        </w:rPr>
        <w:t xml:space="preserve"> в </w:t>
      </w:r>
      <w:proofErr w:type="spellStart"/>
      <w:r w:rsidRPr="007A3722">
        <w:rPr>
          <w:rFonts w:cs="Times New Roman"/>
          <w:sz w:val="28"/>
          <w:szCs w:val="28"/>
          <w:lang w:val="ru-RU"/>
        </w:rPr>
        <w:t>майбутньому</w:t>
      </w:r>
      <w:proofErr w:type="spellEnd"/>
      <w:r w:rsidRPr="007A3722">
        <w:rPr>
          <w:rFonts w:cs="Times New Roman"/>
          <w:sz w:val="28"/>
          <w:szCs w:val="28"/>
          <w:lang w:val="ru-RU"/>
        </w:rPr>
        <w:t>.</w:t>
      </w:r>
      <w:bookmarkEnd w:id="0"/>
    </w:p>
    <w:p w:rsidRPr="00DF60E6" w:rsidR="007A3722" w:rsidP="00DF60E6" w:rsidRDefault="007A3722" w14:paraId="15DA0DBB" w14:textId="5B1FECD0">
      <w:pPr>
        <w:spacing w:after="340" w:line="360" w:lineRule="auto"/>
        <w:rPr>
          <w:rFonts w:cs="Times New Roman"/>
          <w:b/>
          <w:bCs/>
          <w:sz w:val="28"/>
          <w:szCs w:val="28"/>
          <w:lang w:val="ru-RU"/>
        </w:rPr>
      </w:pPr>
      <w:proofErr w:type="spellStart"/>
      <w:r w:rsidRPr="00DF60E6">
        <w:rPr>
          <w:rFonts w:cs="Times New Roman"/>
          <w:b/>
          <w:bCs/>
          <w:sz w:val="28"/>
          <w:szCs w:val="28"/>
          <w:lang w:val="ru-RU"/>
        </w:rPr>
        <w:t>Використані</w:t>
      </w:r>
      <w:proofErr w:type="spellEnd"/>
      <w:r w:rsidRPr="00DF60E6">
        <w:rPr>
          <w:rFonts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DF60E6">
        <w:rPr>
          <w:rFonts w:cs="Times New Roman"/>
          <w:b/>
          <w:bCs/>
          <w:sz w:val="28"/>
          <w:szCs w:val="28"/>
          <w:lang w:val="ru-RU"/>
        </w:rPr>
        <w:t>джерела</w:t>
      </w:r>
      <w:proofErr w:type="spellEnd"/>
      <w:r w:rsidRPr="00DF60E6">
        <w:rPr>
          <w:rFonts w:cs="Times New Roman"/>
          <w:b/>
          <w:bCs/>
          <w:sz w:val="28"/>
          <w:szCs w:val="28"/>
          <w:lang w:val="ru-RU"/>
        </w:rPr>
        <w:t xml:space="preserve">: </w:t>
      </w:r>
    </w:p>
    <w:p w:rsidRPr="00903A2F" w:rsidR="00903A2F" w:rsidP="00DF60E6" w:rsidRDefault="00903A2F" w14:paraId="6516CB59" w14:textId="2DE3F79E">
      <w:pPr>
        <w:pStyle w:val="ae"/>
        <w:numPr>
          <w:ilvl w:val="1"/>
          <w:numId w:val="16"/>
        </w:numPr>
        <w:spacing w:after="340" w:line="360" w:lineRule="auto"/>
        <w:rPr>
          <w:rFonts w:cs="Times New Roman"/>
          <w:sz w:val="28"/>
          <w:szCs w:val="28"/>
          <w:lang w:val="ru-RU"/>
        </w:rPr>
      </w:pPr>
      <w:proofErr w:type="spellStart"/>
      <w:r w:rsidRPr="00903A2F">
        <w:rPr>
          <w:rFonts w:cs="Times New Roman"/>
          <w:sz w:val="28"/>
          <w:szCs w:val="28"/>
          <w:lang w:val="ru-RU"/>
        </w:rPr>
        <w:t>Смірнова</w:t>
      </w:r>
      <w:proofErr w:type="spellEnd"/>
      <w:r w:rsidRPr="00903A2F">
        <w:rPr>
          <w:rFonts w:cs="Times New Roman"/>
          <w:sz w:val="28"/>
          <w:szCs w:val="28"/>
          <w:lang w:val="ru-RU"/>
        </w:rPr>
        <w:t xml:space="preserve"> Т., </w:t>
      </w:r>
      <w:proofErr w:type="spellStart"/>
      <w:r w:rsidRPr="00903A2F">
        <w:rPr>
          <w:rFonts w:cs="Times New Roman"/>
          <w:sz w:val="28"/>
          <w:szCs w:val="28"/>
          <w:lang w:val="ru-RU"/>
        </w:rPr>
        <w:t>Поліщук</w:t>
      </w:r>
      <w:proofErr w:type="spellEnd"/>
      <w:r w:rsidRPr="00903A2F">
        <w:rPr>
          <w:rFonts w:cs="Times New Roman"/>
          <w:sz w:val="28"/>
          <w:szCs w:val="28"/>
          <w:lang w:val="ru-RU"/>
        </w:rPr>
        <w:t xml:space="preserve"> Л, </w:t>
      </w:r>
      <w:proofErr w:type="spellStart"/>
      <w:r w:rsidRPr="00903A2F">
        <w:rPr>
          <w:rFonts w:cs="Times New Roman"/>
          <w:sz w:val="28"/>
          <w:szCs w:val="28"/>
          <w:lang w:val="ru-RU"/>
        </w:rPr>
        <w:t>Смірнов</w:t>
      </w:r>
      <w:proofErr w:type="spellEnd"/>
      <w:r w:rsidRPr="00903A2F">
        <w:rPr>
          <w:rFonts w:cs="Times New Roman"/>
          <w:sz w:val="28"/>
          <w:szCs w:val="28"/>
          <w:lang w:val="ru-RU"/>
        </w:rPr>
        <w:t xml:space="preserve"> О. </w:t>
      </w:r>
      <w:proofErr w:type="spellStart"/>
      <w:r w:rsidRPr="00903A2F">
        <w:rPr>
          <w:rFonts w:cs="Times New Roman"/>
          <w:sz w:val="28"/>
          <w:szCs w:val="28"/>
          <w:lang w:val="ru-RU"/>
        </w:rPr>
        <w:t>Дослідження</w:t>
      </w:r>
      <w:proofErr w:type="spellEnd"/>
      <w:r w:rsidRPr="00903A2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903A2F">
        <w:rPr>
          <w:rFonts w:cs="Times New Roman"/>
          <w:sz w:val="28"/>
          <w:szCs w:val="28"/>
          <w:lang w:val="ru-RU"/>
        </w:rPr>
        <w:t>хмарних</w:t>
      </w:r>
      <w:proofErr w:type="spellEnd"/>
      <w:r w:rsidRPr="00903A2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903A2F">
        <w:rPr>
          <w:rFonts w:cs="Times New Roman"/>
          <w:sz w:val="28"/>
          <w:szCs w:val="28"/>
          <w:lang w:val="ru-RU"/>
        </w:rPr>
        <w:t>технологій</w:t>
      </w:r>
      <w:proofErr w:type="spellEnd"/>
      <w:r w:rsidRPr="00903A2F">
        <w:rPr>
          <w:rFonts w:cs="Times New Roman"/>
          <w:sz w:val="28"/>
          <w:szCs w:val="28"/>
          <w:lang w:val="ru-RU"/>
        </w:rPr>
        <w:t xml:space="preserve"> як </w:t>
      </w:r>
      <w:proofErr w:type="spellStart"/>
      <w:r w:rsidRPr="00903A2F">
        <w:rPr>
          <w:rFonts w:cs="Times New Roman"/>
          <w:sz w:val="28"/>
          <w:szCs w:val="28"/>
          <w:lang w:val="ru-RU"/>
        </w:rPr>
        <w:t>сервісів</w:t>
      </w:r>
      <w:proofErr w:type="spellEnd"/>
      <w:r w:rsidRPr="00903A2F">
        <w:rPr>
          <w:rFonts w:cs="Times New Roman"/>
          <w:sz w:val="28"/>
          <w:szCs w:val="28"/>
          <w:lang w:val="ru-RU"/>
        </w:rPr>
        <w:t xml:space="preserve">. </w:t>
      </w:r>
      <w:proofErr w:type="spellStart"/>
      <w:r w:rsidRPr="00903A2F">
        <w:rPr>
          <w:rFonts w:cs="Times New Roman"/>
          <w:sz w:val="28"/>
          <w:szCs w:val="28"/>
          <w:lang w:val="ru-RU"/>
        </w:rPr>
        <w:t>Кібербезпека</w:t>
      </w:r>
      <w:proofErr w:type="spellEnd"/>
      <w:r w:rsidRPr="00903A2F">
        <w:rPr>
          <w:rFonts w:cs="Times New Roman"/>
          <w:sz w:val="28"/>
          <w:szCs w:val="28"/>
          <w:lang w:val="ru-RU"/>
        </w:rPr>
        <w:t xml:space="preserve">: </w:t>
      </w:r>
      <w:proofErr w:type="spellStart"/>
      <w:r w:rsidRPr="00903A2F">
        <w:rPr>
          <w:rFonts w:cs="Times New Roman"/>
          <w:sz w:val="28"/>
          <w:szCs w:val="28"/>
          <w:lang w:val="ru-RU"/>
        </w:rPr>
        <w:t>освіта</w:t>
      </w:r>
      <w:proofErr w:type="spellEnd"/>
      <w:r w:rsidRPr="00903A2F">
        <w:rPr>
          <w:rFonts w:cs="Times New Roman"/>
          <w:sz w:val="28"/>
          <w:szCs w:val="28"/>
          <w:lang w:val="ru-RU"/>
        </w:rPr>
        <w:t xml:space="preserve">, наука, </w:t>
      </w:r>
      <w:proofErr w:type="spellStart"/>
      <w:r w:rsidRPr="00903A2F">
        <w:rPr>
          <w:rFonts w:cs="Times New Roman"/>
          <w:sz w:val="28"/>
          <w:szCs w:val="28"/>
          <w:lang w:val="ru-RU"/>
        </w:rPr>
        <w:t>техніка</w:t>
      </w:r>
      <w:proofErr w:type="spellEnd"/>
      <w:r w:rsidRPr="00903A2F">
        <w:rPr>
          <w:rFonts w:cs="Times New Roman"/>
          <w:sz w:val="28"/>
          <w:szCs w:val="28"/>
          <w:lang w:val="ru-RU"/>
        </w:rPr>
        <w:t>. Т. 3. № 7. 2020. С. 43–62.</w:t>
      </w:r>
    </w:p>
    <w:p w:rsidRPr="00903A2F" w:rsidR="00903A2F" w:rsidP="00DF60E6" w:rsidRDefault="00903A2F" w14:paraId="27183738" w14:textId="2B9167AD">
      <w:pPr>
        <w:pStyle w:val="ae"/>
        <w:numPr>
          <w:ilvl w:val="1"/>
          <w:numId w:val="16"/>
        </w:numPr>
        <w:spacing w:after="340" w:line="360" w:lineRule="auto"/>
        <w:rPr>
          <w:bCs/>
          <w:sz w:val="28"/>
          <w:szCs w:val="28"/>
          <w:lang w:val="ru-RU"/>
        </w:rPr>
      </w:pPr>
      <w:proofErr w:type="spellStart"/>
      <w:r w:rsidRPr="00903A2F">
        <w:rPr>
          <w:bCs/>
          <w:sz w:val="28"/>
          <w:szCs w:val="28"/>
          <w:lang w:val="ru-RU"/>
        </w:rPr>
        <w:t>NetWave</w:t>
      </w:r>
      <w:proofErr w:type="spellEnd"/>
      <w:r w:rsidRPr="00903A2F">
        <w:rPr>
          <w:bCs/>
          <w:sz w:val="28"/>
          <w:szCs w:val="28"/>
          <w:lang w:val="ru-RU"/>
        </w:rPr>
        <w:t xml:space="preserve">. </w:t>
      </w:r>
      <w:proofErr w:type="spellStart"/>
      <w:r w:rsidRPr="00903A2F">
        <w:rPr>
          <w:bCs/>
          <w:sz w:val="28"/>
          <w:szCs w:val="28"/>
          <w:lang w:val="ru-RU"/>
        </w:rPr>
        <w:t>Побудова</w:t>
      </w:r>
      <w:proofErr w:type="spellEnd"/>
      <w:r w:rsidRPr="00903A2F">
        <w:rPr>
          <w:bCs/>
          <w:sz w:val="28"/>
          <w:szCs w:val="28"/>
          <w:lang w:val="ru-RU"/>
        </w:rPr>
        <w:t xml:space="preserve"> LAN та </w:t>
      </w:r>
      <w:proofErr w:type="spellStart"/>
      <w:r w:rsidRPr="00903A2F">
        <w:rPr>
          <w:bCs/>
          <w:sz w:val="28"/>
          <w:szCs w:val="28"/>
          <w:lang w:val="ru-RU"/>
        </w:rPr>
        <w:t>Wi</w:t>
      </w:r>
      <w:proofErr w:type="spellEnd"/>
      <w:r w:rsidRPr="00903A2F">
        <w:rPr>
          <w:bCs/>
          <w:sz w:val="28"/>
          <w:szCs w:val="28"/>
          <w:lang w:val="ru-RU"/>
        </w:rPr>
        <w:t xml:space="preserve">-Fi мереж на </w:t>
      </w:r>
      <w:proofErr w:type="spellStart"/>
      <w:r w:rsidRPr="00903A2F">
        <w:rPr>
          <w:bCs/>
          <w:sz w:val="28"/>
          <w:szCs w:val="28"/>
          <w:lang w:val="ru-RU"/>
        </w:rPr>
        <w:t>підприємстві</w:t>
      </w:r>
      <w:proofErr w:type="spellEnd"/>
      <w:r w:rsidRPr="00903A2F">
        <w:rPr>
          <w:bCs/>
          <w:sz w:val="28"/>
          <w:szCs w:val="28"/>
          <w:lang w:val="ru-RU"/>
        </w:rPr>
        <w:t xml:space="preserve">. </w:t>
      </w:r>
      <w:hyperlink w:tgtFrame="_new" w:history="1" r:id="rId7">
        <w:r w:rsidRPr="00903A2F">
          <w:rPr>
            <w:rStyle w:val="aff9"/>
            <w:bCs/>
            <w:sz w:val="28"/>
            <w:szCs w:val="28"/>
            <w:lang w:val="ru-RU"/>
          </w:rPr>
          <w:t>https://netwave.ua/directions/lan-merezha/</w:t>
        </w:r>
      </w:hyperlink>
    </w:p>
    <w:p w:rsidRPr="00903A2F" w:rsidR="00903A2F" w:rsidP="00DF60E6" w:rsidRDefault="00903A2F" w14:paraId="0E8C70C0" w14:textId="6A6AF68D">
      <w:pPr>
        <w:pStyle w:val="ae"/>
        <w:numPr>
          <w:ilvl w:val="1"/>
          <w:numId w:val="16"/>
        </w:numPr>
        <w:spacing w:after="340" w:line="360" w:lineRule="auto"/>
        <w:rPr>
          <w:bCs/>
          <w:sz w:val="28"/>
          <w:szCs w:val="28"/>
          <w:lang w:val="ru-RU"/>
        </w:rPr>
      </w:pPr>
      <w:proofErr w:type="spellStart"/>
      <w:r w:rsidRPr="00903A2F">
        <w:rPr>
          <w:bCs/>
          <w:sz w:val="28"/>
          <w:szCs w:val="28"/>
          <w:lang w:val="ru-RU"/>
        </w:rPr>
        <w:t>Укрпогляд</w:t>
      </w:r>
      <w:proofErr w:type="spellEnd"/>
      <w:r w:rsidRPr="00903A2F">
        <w:rPr>
          <w:bCs/>
          <w:sz w:val="28"/>
          <w:szCs w:val="28"/>
          <w:lang w:val="ru-RU"/>
        </w:rPr>
        <w:t xml:space="preserve">: </w:t>
      </w:r>
      <w:proofErr w:type="spellStart"/>
      <w:r w:rsidRPr="00903A2F">
        <w:rPr>
          <w:bCs/>
          <w:sz w:val="28"/>
          <w:szCs w:val="28"/>
          <w:lang w:val="ru-RU"/>
        </w:rPr>
        <w:t>Що</w:t>
      </w:r>
      <w:proofErr w:type="spellEnd"/>
      <w:r w:rsidRPr="00903A2F">
        <w:rPr>
          <w:bCs/>
          <w:sz w:val="28"/>
          <w:szCs w:val="28"/>
          <w:lang w:val="ru-RU"/>
        </w:rPr>
        <w:t xml:space="preserve"> </w:t>
      </w:r>
      <w:proofErr w:type="spellStart"/>
      <w:r w:rsidRPr="00903A2F">
        <w:rPr>
          <w:bCs/>
          <w:sz w:val="28"/>
          <w:szCs w:val="28"/>
          <w:lang w:val="ru-RU"/>
        </w:rPr>
        <w:t>таке</w:t>
      </w:r>
      <w:proofErr w:type="spellEnd"/>
      <w:r w:rsidRPr="00903A2F">
        <w:rPr>
          <w:bCs/>
          <w:sz w:val="28"/>
          <w:szCs w:val="28"/>
          <w:lang w:val="ru-RU"/>
        </w:rPr>
        <w:t xml:space="preserve"> WLAN Internet і як </w:t>
      </w:r>
      <w:proofErr w:type="spellStart"/>
      <w:r w:rsidRPr="00903A2F">
        <w:rPr>
          <w:bCs/>
          <w:sz w:val="28"/>
          <w:szCs w:val="28"/>
          <w:lang w:val="ru-RU"/>
        </w:rPr>
        <w:t>він</w:t>
      </w:r>
      <w:proofErr w:type="spellEnd"/>
      <w:r w:rsidRPr="00903A2F">
        <w:rPr>
          <w:bCs/>
          <w:sz w:val="28"/>
          <w:szCs w:val="28"/>
          <w:lang w:val="ru-RU"/>
        </w:rPr>
        <w:t xml:space="preserve"> </w:t>
      </w:r>
      <w:proofErr w:type="spellStart"/>
      <w:r w:rsidRPr="00903A2F">
        <w:rPr>
          <w:bCs/>
          <w:sz w:val="28"/>
          <w:szCs w:val="28"/>
          <w:lang w:val="ru-RU"/>
        </w:rPr>
        <w:t>працює</w:t>
      </w:r>
      <w:proofErr w:type="spellEnd"/>
      <w:r w:rsidRPr="00903A2F">
        <w:rPr>
          <w:bCs/>
          <w:sz w:val="28"/>
          <w:szCs w:val="28"/>
          <w:lang w:val="ru-RU"/>
        </w:rPr>
        <w:t xml:space="preserve">. </w:t>
      </w:r>
      <w:hyperlink w:tgtFrame="_new" w:history="1" r:id="rId8">
        <w:r w:rsidRPr="00903A2F">
          <w:rPr>
            <w:rStyle w:val="aff9"/>
            <w:bCs/>
            <w:sz w:val="28"/>
            <w:szCs w:val="28"/>
            <w:lang w:val="ru-RU"/>
          </w:rPr>
          <w:t>https://ukrpohliad.org/news/shho-take-wlan-internet.html</w:t>
        </w:r>
      </w:hyperlink>
    </w:p>
    <w:p w:rsidRPr="00903A2F" w:rsidR="00903A2F" w:rsidP="00DF60E6" w:rsidRDefault="00903A2F" w14:paraId="4F9BB8EF" w14:textId="279F8D69">
      <w:pPr>
        <w:pStyle w:val="ae"/>
        <w:numPr>
          <w:ilvl w:val="1"/>
          <w:numId w:val="16"/>
        </w:numPr>
        <w:spacing w:after="340" w:line="360" w:lineRule="auto"/>
        <w:rPr>
          <w:bCs/>
          <w:sz w:val="28"/>
          <w:szCs w:val="28"/>
          <w:lang w:val="ru-RU"/>
        </w:rPr>
      </w:pPr>
      <w:proofErr w:type="spellStart"/>
      <w:r w:rsidRPr="00903A2F">
        <w:rPr>
          <w:bCs/>
          <w:sz w:val="28"/>
          <w:szCs w:val="28"/>
          <w:lang w:val="ru-RU"/>
        </w:rPr>
        <w:t>Міхєєв</w:t>
      </w:r>
      <w:proofErr w:type="spellEnd"/>
      <w:r w:rsidRPr="00903A2F">
        <w:rPr>
          <w:bCs/>
          <w:sz w:val="28"/>
          <w:szCs w:val="28"/>
          <w:lang w:val="ru-RU"/>
        </w:rPr>
        <w:t xml:space="preserve"> Д.С. «</w:t>
      </w:r>
      <w:proofErr w:type="spellStart"/>
      <w:r w:rsidRPr="00903A2F">
        <w:rPr>
          <w:bCs/>
          <w:sz w:val="28"/>
          <w:szCs w:val="28"/>
          <w:lang w:val="ru-RU"/>
        </w:rPr>
        <w:t>Проєктування</w:t>
      </w:r>
      <w:proofErr w:type="spellEnd"/>
      <w:r w:rsidRPr="00903A2F">
        <w:rPr>
          <w:bCs/>
          <w:sz w:val="28"/>
          <w:szCs w:val="28"/>
          <w:lang w:val="ru-RU"/>
        </w:rPr>
        <w:t xml:space="preserve"> </w:t>
      </w:r>
      <w:proofErr w:type="spellStart"/>
      <w:r w:rsidRPr="00903A2F">
        <w:rPr>
          <w:bCs/>
          <w:sz w:val="28"/>
          <w:szCs w:val="28"/>
          <w:lang w:val="ru-RU"/>
        </w:rPr>
        <w:t>бездротової</w:t>
      </w:r>
      <w:proofErr w:type="spellEnd"/>
      <w:r w:rsidRPr="00903A2F">
        <w:rPr>
          <w:bCs/>
          <w:sz w:val="28"/>
          <w:szCs w:val="28"/>
          <w:lang w:val="ru-RU"/>
        </w:rPr>
        <w:t xml:space="preserve"> </w:t>
      </w:r>
      <w:proofErr w:type="spellStart"/>
      <w:r w:rsidRPr="00903A2F">
        <w:rPr>
          <w:bCs/>
          <w:sz w:val="28"/>
          <w:szCs w:val="28"/>
          <w:lang w:val="ru-RU"/>
        </w:rPr>
        <w:t>мережі</w:t>
      </w:r>
      <w:proofErr w:type="spellEnd"/>
      <w:r w:rsidRPr="00903A2F">
        <w:rPr>
          <w:bCs/>
          <w:sz w:val="28"/>
          <w:szCs w:val="28"/>
          <w:lang w:val="ru-RU"/>
        </w:rPr>
        <w:t xml:space="preserve"> у </w:t>
      </w:r>
      <w:proofErr w:type="spellStart"/>
      <w:r w:rsidRPr="00903A2F">
        <w:rPr>
          <w:bCs/>
          <w:sz w:val="28"/>
          <w:szCs w:val="28"/>
          <w:lang w:val="ru-RU"/>
        </w:rPr>
        <w:t>навчальному</w:t>
      </w:r>
      <w:proofErr w:type="spellEnd"/>
      <w:r w:rsidRPr="00903A2F">
        <w:rPr>
          <w:bCs/>
          <w:sz w:val="28"/>
          <w:szCs w:val="28"/>
          <w:lang w:val="ru-RU"/>
        </w:rPr>
        <w:t xml:space="preserve"> </w:t>
      </w:r>
      <w:proofErr w:type="spellStart"/>
      <w:r w:rsidRPr="00903A2F">
        <w:rPr>
          <w:bCs/>
          <w:sz w:val="28"/>
          <w:szCs w:val="28"/>
          <w:lang w:val="ru-RU"/>
        </w:rPr>
        <w:t>закладі</w:t>
      </w:r>
      <w:proofErr w:type="spellEnd"/>
      <w:r w:rsidRPr="00903A2F">
        <w:rPr>
          <w:bCs/>
          <w:sz w:val="28"/>
          <w:szCs w:val="28"/>
          <w:lang w:val="ru-RU"/>
        </w:rPr>
        <w:t>».</w:t>
      </w:r>
      <w:r w:rsidRPr="00903A2F">
        <w:rPr>
          <w:bCs/>
          <w:sz w:val="28"/>
          <w:szCs w:val="28"/>
          <w:lang w:val="ru-RU"/>
        </w:rPr>
        <w:br/>
      </w:r>
      <w:r w:rsidRPr="00903A2F">
        <w:rPr>
          <w:bCs/>
          <w:sz w:val="28"/>
          <w:szCs w:val="28"/>
          <w:lang w:val="ru-RU"/>
        </w:rPr>
        <w:lastRenderedPageBreak/>
        <w:t>ДУІКТ, 2022.</w:t>
      </w:r>
      <w:r w:rsidRPr="00903A2F">
        <w:rPr>
          <w:bCs/>
          <w:sz w:val="28"/>
          <w:szCs w:val="28"/>
          <w:lang w:val="ru-RU"/>
        </w:rPr>
        <w:br/>
      </w:r>
      <w:hyperlink w:tgtFrame="_new" w:history="1" r:id="rId9">
        <w:r w:rsidRPr="00903A2F">
          <w:rPr>
            <w:rStyle w:val="aff9"/>
            <w:bCs/>
            <w:sz w:val="28"/>
            <w:szCs w:val="28"/>
          </w:rPr>
          <w:t>https</w:t>
        </w:r>
        <w:r w:rsidRPr="00903A2F">
          <w:rPr>
            <w:rStyle w:val="aff9"/>
            <w:bCs/>
            <w:sz w:val="28"/>
            <w:szCs w:val="28"/>
            <w:lang w:val="ru-RU"/>
          </w:rPr>
          <w:t>://</w:t>
        </w:r>
        <w:proofErr w:type="spellStart"/>
        <w:r w:rsidRPr="00903A2F">
          <w:rPr>
            <w:rStyle w:val="aff9"/>
            <w:bCs/>
            <w:sz w:val="28"/>
            <w:szCs w:val="28"/>
          </w:rPr>
          <w:t>duikt</w:t>
        </w:r>
        <w:proofErr w:type="spellEnd"/>
        <w:r w:rsidRPr="00903A2F">
          <w:rPr>
            <w:rStyle w:val="aff9"/>
            <w:bCs/>
            <w:sz w:val="28"/>
            <w:szCs w:val="28"/>
            <w:lang w:val="ru-RU"/>
          </w:rPr>
          <w:t>.</w:t>
        </w:r>
        <w:proofErr w:type="spellStart"/>
        <w:r w:rsidRPr="00903A2F">
          <w:rPr>
            <w:rStyle w:val="aff9"/>
            <w:bCs/>
            <w:sz w:val="28"/>
            <w:szCs w:val="28"/>
          </w:rPr>
          <w:t>edu</w:t>
        </w:r>
        <w:proofErr w:type="spellEnd"/>
        <w:r w:rsidRPr="00903A2F">
          <w:rPr>
            <w:rStyle w:val="aff9"/>
            <w:bCs/>
            <w:sz w:val="28"/>
            <w:szCs w:val="28"/>
            <w:lang w:val="ru-RU"/>
          </w:rPr>
          <w:t>.</w:t>
        </w:r>
        <w:proofErr w:type="spellStart"/>
        <w:r w:rsidRPr="00903A2F">
          <w:rPr>
            <w:rStyle w:val="aff9"/>
            <w:bCs/>
            <w:sz w:val="28"/>
            <w:szCs w:val="28"/>
          </w:rPr>
          <w:t>ua</w:t>
        </w:r>
        <w:proofErr w:type="spellEnd"/>
        <w:r w:rsidRPr="00903A2F">
          <w:rPr>
            <w:rStyle w:val="aff9"/>
            <w:bCs/>
            <w:sz w:val="28"/>
            <w:szCs w:val="28"/>
            <w:lang w:val="ru-RU"/>
          </w:rPr>
          <w:t>/</w:t>
        </w:r>
        <w:proofErr w:type="spellStart"/>
        <w:r w:rsidRPr="00903A2F">
          <w:rPr>
            <w:rStyle w:val="aff9"/>
            <w:bCs/>
            <w:sz w:val="28"/>
            <w:szCs w:val="28"/>
          </w:rPr>
          <w:t>repozitorii</w:t>
        </w:r>
        <w:proofErr w:type="spellEnd"/>
        <w:r w:rsidRPr="00903A2F">
          <w:rPr>
            <w:rStyle w:val="aff9"/>
            <w:bCs/>
            <w:sz w:val="28"/>
            <w:szCs w:val="28"/>
            <w:lang w:val="ru-RU"/>
          </w:rPr>
          <w:t>/</w:t>
        </w:r>
        <w:r w:rsidRPr="00903A2F">
          <w:rPr>
            <w:rStyle w:val="aff9"/>
            <w:bCs/>
            <w:sz w:val="28"/>
            <w:szCs w:val="28"/>
          </w:rPr>
          <w:t>ki</w:t>
        </w:r>
        <w:r w:rsidRPr="00903A2F">
          <w:rPr>
            <w:rStyle w:val="aff9"/>
            <w:bCs/>
            <w:sz w:val="28"/>
            <w:szCs w:val="28"/>
            <w:lang w:val="ru-RU"/>
          </w:rPr>
          <w:t>/2022/</w:t>
        </w:r>
        <w:proofErr w:type="spellStart"/>
        <w:r w:rsidRPr="00903A2F">
          <w:rPr>
            <w:rStyle w:val="aff9"/>
            <w:bCs/>
            <w:sz w:val="28"/>
            <w:szCs w:val="28"/>
            <w:lang w:val="ru-RU"/>
          </w:rPr>
          <w:t>Міхєєв</w:t>
        </w:r>
        <w:proofErr w:type="spellEnd"/>
        <w:r w:rsidRPr="00903A2F">
          <w:rPr>
            <w:rStyle w:val="aff9"/>
            <w:bCs/>
            <w:sz w:val="28"/>
            <w:szCs w:val="28"/>
            <w:lang w:val="ru-RU"/>
          </w:rPr>
          <w:t>.</w:t>
        </w:r>
        <w:r w:rsidRPr="00903A2F">
          <w:rPr>
            <w:rStyle w:val="aff9"/>
            <w:bCs/>
            <w:sz w:val="28"/>
            <w:szCs w:val="28"/>
          </w:rPr>
          <w:t>pdf</w:t>
        </w:r>
      </w:hyperlink>
    </w:p>
    <w:p w:rsidRPr="00D13CE2" w:rsidR="00D13CE2" w:rsidP="00D13CE2" w:rsidRDefault="00D13CE2" w14:paraId="769059F4" w14:textId="77777777">
      <w:pPr>
        <w:rPr>
          <w:sz w:val="28"/>
          <w:szCs w:val="28"/>
          <w:lang w:val="ru-RU"/>
        </w:rPr>
      </w:pPr>
      <w:r w:rsidRPr="00D13CE2">
        <w:rPr>
          <w:sz w:val="28"/>
          <w:szCs w:val="28"/>
          <w:lang w:val="uk-UA"/>
        </w:rPr>
        <w:t xml:space="preserve">Науковий керівник: </w:t>
      </w:r>
      <w:proofErr w:type="spellStart"/>
      <w:r w:rsidRPr="00D13CE2">
        <w:rPr>
          <w:sz w:val="28"/>
          <w:szCs w:val="28"/>
          <w:lang w:val="uk-UA"/>
        </w:rPr>
        <w:t>Шестак</w:t>
      </w:r>
      <w:proofErr w:type="spellEnd"/>
      <w:r w:rsidRPr="00D13CE2">
        <w:rPr>
          <w:sz w:val="28"/>
          <w:szCs w:val="28"/>
          <w:lang w:val="uk-UA"/>
        </w:rPr>
        <w:t xml:space="preserve"> Ярослав Іванович, </w:t>
      </w:r>
      <w:r w:rsidRPr="00D13CE2">
        <w:rPr>
          <w:sz w:val="28"/>
          <w:szCs w:val="28"/>
          <w:lang w:val="ru-RU"/>
        </w:rPr>
        <w:t xml:space="preserve">старший </w:t>
      </w:r>
      <w:proofErr w:type="spellStart"/>
      <w:r w:rsidRPr="00D13CE2">
        <w:rPr>
          <w:sz w:val="28"/>
          <w:szCs w:val="28"/>
          <w:lang w:val="ru-RU"/>
        </w:rPr>
        <w:t>викладач</w:t>
      </w:r>
      <w:proofErr w:type="spellEnd"/>
      <w:r w:rsidRPr="00D13CE2">
        <w:rPr>
          <w:sz w:val="28"/>
          <w:szCs w:val="28"/>
          <w:lang w:val="ru-RU"/>
        </w:rPr>
        <w:t xml:space="preserve"> </w:t>
      </w:r>
      <w:proofErr w:type="spellStart"/>
      <w:r w:rsidRPr="00D13CE2">
        <w:rPr>
          <w:sz w:val="28"/>
          <w:szCs w:val="28"/>
          <w:lang w:val="ru-RU"/>
        </w:rPr>
        <w:t>кафедри</w:t>
      </w:r>
      <w:proofErr w:type="spellEnd"/>
      <w:r w:rsidRPr="00D13CE2">
        <w:rPr>
          <w:sz w:val="28"/>
          <w:szCs w:val="28"/>
          <w:lang w:val="ru-RU"/>
        </w:rPr>
        <w:t xml:space="preserve"> </w:t>
      </w:r>
      <w:proofErr w:type="spellStart"/>
      <w:r w:rsidRPr="00D13CE2">
        <w:rPr>
          <w:sz w:val="28"/>
          <w:szCs w:val="28"/>
          <w:lang w:val="ru-RU"/>
        </w:rPr>
        <w:t>інженерії</w:t>
      </w:r>
      <w:proofErr w:type="spellEnd"/>
      <w:r w:rsidRPr="00D13CE2">
        <w:rPr>
          <w:sz w:val="28"/>
          <w:szCs w:val="28"/>
          <w:lang w:val="ru-RU"/>
        </w:rPr>
        <w:t xml:space="preserve"> </w:t>
      </w:r>
      <w:proofErr w:type="spellStart"/>
      <w:r w:rsidRPr="00D13CE2">
        <w:rPr>
          <w:sz w:val="28"/>
          <w:szCs w:val="28"/>
          <w:lang w:val="ru-RU"/>
        </w:rPr>
        <w:t>програмного</w:t>
      </w:r>
      <w:proofErr w:type="spellEnd"/>
      <w:r w:rsidRPr="00D13CE2">
        <w:rPr>
          <w:sz w:val="28"/>
          <w:szCs w:val="28"/>
          <w:lang w:val="ru-RU"/>
        </w:rPr>
        <w:t xml:space="preserve"> </w:t>
      </w:r>
      <w:proofErr w:type="spellStart"/>
      <w:r w:rsidRPr="00D13CE2">
        <w:rPr>
          <w:sz w:val="28"/>
          <w:szCs w:val="28"/>
          <w:lang w:val="ru-RU"/>
        </w:rPr>
        <w:t>забезпечення</w:t>
      </w:r>
      <w:proofErr w:type="spellEnd"/>
      <w:r w:rsidRPr="00D13CE2">
        <w:rPr>
          <w:sz w:val="28"/>
          <w:szCs w:val="28"/>
          <w:lang w:val="ru-RU"/>
        </w:rPr>
        <w:t xml:space="preserve"> та </w:t>
      </w:r>
      <w:proofErr w:type="spellStart"/>
      <w:r w:rsidRPr="00D13CE2">
        <w:rPr>
          <w:sz w:val="28"/>
          <w:szCs w:val="28"/>
          <w:lang w:val="ru-RU"/>
        </w:rPr>
        <w:t>кібербезпеки</w:t>
      </w:r>
      <w:proofErr w:type="spellEnd"/>
      <w:r w:rsidRPr="00D13CE2">
        <w:rPr>
          <w:sz w:val="28"/>
          <w:szCs w:val="28"/>
          <w:lang w:val="ru-RU"/>
        </w:rPr>
        <w:t>.</w:t>
      </w:r>
    </w:p>
    <w:p w:rsidRPr="007A3722" w:rsidR="00903A2F" w:rsidP="00903A2F" w:rsidRDefault="00903A2F" w14:paraId="1CAD2BAC" w14:textId="77777777">
      <w:pPr>
        <w:spacing w:after="340" w:line="360" w:lineRule="auto"/>
        <w:rPr>
          <w:bCs/>
          <w:sz w:val="28"/>
          <w:szCs w:val="28"/>
          <w:lang w:val="ru-RU"/>
        </w:rPr>
      </w:pPr>
    </w:p>
    <w:sectPr w:rsidRPr="007A3722" w:rsidR="00903A2F" w:rsidSect="00034616">
      <w:pgSz w:w="11906" w:h="16838" w:orient="portrait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9" w15:restartNumberingAfterBreak="0">
    <w:nsid w:val="0C262FC2"/>
    <w:multiLevelType w:val="multilevel"/>
    <w:tmpl w:val="DA44D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310E2970"/>
    <w:multiLevelType w:val="multilevel"/>
    <w:tmpl w:val="D4A8B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280736"/>
    <w:multiLevelType w:val="multilevel"/>
    <w:tmpl w:val="E444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3F2C3787"/>
    <w:multiLevelType w:val="multilevel"/>
    <w:tmpl w:val="E7F0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461E30E3"/>
    <w:multiLevelType w:val="multilevel"/>
    <w:tmpl w:val="58E0F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4CDE297C"/>
    <w:multiLevelType w:val="multilevel"/>
    <w:tmpl w:val="88A4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541611FB"/>
    <w:multiLevelType w:val="multilevel"/>
    <w:tmpl w:val="D910E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3C41F8"/>
    <w:multiLevelType w:val="multilevel"/>
    <w:tmpl w:val="F3000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792270D2"/>
    <w:multiLevelType w:val="multilevel"/>
    <w:tmpl w:val="DB3E5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996837978">
    <w:abstractNumId w:val="8"/>
  </w:num>
  <w:num w:numId="2" w16cid:durableId="758016814">
    <w:abstractNumId w:val="6"/>
  </w:num>
  <w:num w:numId="3" w16cid:durableId="954991153">
    <w:abstractNumId w:val="5"/>
  </w:num>
  <w:num w:numId="4" w16cid:durableId="1444761868">
    <w:abstractNumId w:val="4"/>
  </w:num>
  <w:num w:numId="5" w16cid:durableId="1974944702">
    <w:abstractNumId w:val="7"/>
  </w:num>
  <w:num w:numId="6" w16cid:durableId="2084250784">
    <w:abstractNumId w:val="3"/>
  </w:num>
  <w:num w:numId="7" w16cid:durableId="818690625">
    <w:abstractNumId w:val="2"/>
  </w:num>
  <w:num w:numId="8" w16cid:durableId="1706640570">
    <w:abstractNumId w:val="1"/>
  </w:num>
  <w:num w:numId="9" w16cid:durableId="1145466224">
    <w:abstractNumId w:val="0"/>
  </w:num>
  <w:num w:numId="10" w16cid:durableId="1799490586">
    <w:abstractNumId w:val="12"/>
  </w:num>
  <w:num w:numId="11" w16cid:durableId="716592273">
    <w:abstractNumId w:val="16"/>
  </w:num>
  <w:num w:numId="12" w16cid:durableId="122427721">
    <w:abstractNumId w:val="17"/>
  </w:num>
  <w:num w:numId="13" w16cid:durableId="136383097">
    <w:abstractNumId w:val="13"/>
  </w:num>
  <w:num w:numId="14" w16cid:durableId="268585158">
    <w:abstractNumId w:val="9"/>
  </w:num>
  <w:num w:numId="15" w16cid:durableId="1451775091">
    <w:abstractNumId w:val="15"/>
  </w:num>
  <w:num w:numId="16" w16cid:durableId="1644122492">
    <w:abstractNumId w:val="11"/>
  </w:num>
  <w:num w:numId="17" w16cid:durableId="284820158">
    <w:abstractNumId w:val="14"/>
  </w:num>
  <w:num w:numId="18" w16cid:durableId="1185739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39F1"/>
    <w:rsid w:val="00032870"/>
    <w:rsid w:val="00034616"/>
    <w:rsid w:val="0006063C"/>
    <w:rsid w:val="00102AE9"/>
    <w:rsid w:val="0015074B"/>
    <w:rsid w:val="00174342"/>
    <w:rsid w:val="0029639D"/>
    <w:rsid w:val="00326F90"/>
    <w:rsid w:val="00377D8A"/>
    <w:rsid w:val="005D00B1"/>
    <w:rsid w:val="00673126"/>
    <w:rsid w:val="007A3722"/>
    <w:rsid w:val="007D4C72"/>
    <w:rsid w:val="008F0A72"/>
    <w:rsid w:val="00903A2F"/>
    <w:rsid w:val="00915D98"/>
    <w:rsid w:val="00962732"/>
    <w:rsid w:val="009815EF"/>
    <w:rsid w:val="00A64BEB"/>
    <w:rsid w:val="00AA1D8D"/>
    <w:rsid w:val="00AF7E7D"/>
    <w:rsid w:val="00B17DB5"/>
    <w:rsid w:val="00B47730"/>
    <w:rsid w:val="00C87274"/>
    <w:rsid w:val="00CB0664"/>
    <w:rsid w:val="00D13CE2"/>
    <w:rsid w:val="00D30CDE"/>
    <w:rsid w:val="00D56272"/>
    <w:rsid w:val="00DA4AB3"/>
    <w:rsid w:val="00DF60E6"/>
    <w:rsid w:val="00E03157"/>
    <w:rsid w:val="00E1708C"/>
    <w:rsid w:val="00FC693F"/>
    <w:rsid w:val="14FAA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22022B"/>
  <w14:defaultImageDpi w14:val="300"/>
  <w15:docId w15:val="{75C5B468-A80C-431C-A283-A3E002F0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1" w:default="1">
    <w:name w:val="Normal"/>
    <w:qFormat/>
    <w:rsid w:val="00FC693F"/>
    <w:rPr>
      <w:rFonts w:ascii="Times New Roman" w:hAnsi="Times New Roman"/>
      <w:sz w:val="20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Cs w:val="20"/>
    </w:rPr>
  </w:style>
  <w:style w:type="character" w:styleId="a2" w:default="1">
    <w:name w:val="Default Paragraph Font"/>
    <w:uiPriority w:val="1"/>
    <w:unhideWhenUsed/>
  </w:style>
  <w:style w:type="table" w:styleId="a3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4" w:default="1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a6" w:customStyle="1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a8" w:customStyle="1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styleId="10" w:customStyle="1">
    <w:name w:val="Заголовок 1 Знак"/>
    <w:basedOn w:val="a2"/>
    <w:link w:val="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22" w:customStyle="1">
    <w:name w:val="Заголовок 2 Знак"/>
    <w:basedOn w:val="a2"/>
    <w:link w:val="21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32" w:customStyle="1">
    <w:name w:val="Заголовок 3 Знак"/>
    <w:basedOn w:val="a2"/>
    <w:link w:val="31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ab" w:customStyle="1">
    <w:name w:val="Заголовок Знак"/>
    <w:basedOn w:val="a2"/>
    <w:link w:val="aa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ad" w:customStyle="1">
    <w:name w:val="Подзаголовок Знак"/>
    <w:basedOn w:val="a2"/>
    <w:link w:val="ac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styleId="af0" w:customStyle="1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styleId="24" w:customStyle="1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styleId="34" w:customStyle="1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af4" w:customStyle="1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styleId="28" w:customStyle="1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styleId="40" w:customStyle="1">
    <w:name w:val="Заголовок 4 Знак"/>
    <w:basedOn w:val="a2"/>
    <w:link w:val="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50" w:customStyle="1">
    <w:name w:val="Заголовок 5 Знак"/>
    <w:basedOn w:val="a2"/>
    <w:link w:val="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60" w:customStyle="1">
    <w:name w:val="Заголовок 6 Знак"/>
    <w:basedOn w:val="a2"/>
    <w:link w:val="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70" w:customStyle="1">
    <w:name w:val="Заголовок 7 Знак"/>
    <w:basedOn w:val="a2"/>
    <w:link w:val="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80" w:customStyle="1">
    <w:name w:val="Заголовок 8 Знак"/>
    <w:basedOn w:val="a2"/>
    <w:link w:val="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90" w:customStyle="1">
    <w:name w:val="Заголовок 9 Знак"/>
    <w:basedOn w:val="a2"/>
    <w:link w:val="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af9" w:customStyle="1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Normal (Web)"/>
    <w:basedOn w:val="a1"/>
    <w:uiPriority w:val="99"/>
    <w:semiHidden/>
    <w:unhideWhenUsed/>
    <w:rsid w:val="00E03157"/>
    <w:rPr>
      <w:rFonts w:cs="Times New Roman"/>
      <w:sz w:val="24"/>
      <w:szCs w:val="24"/>
    </w:rPr>
  </w:style>
  <w:style w:type="character" w:styleId="aff9">
    <w:name w:val="Hyperlink"/>
    <w:basedOn w:val="a2"/>
    <w:uiPriority w:val="99"/>
    <w:unhideWhenUsed/>
    <w:rsid w:val="00DA4AB3"/>
    <w:rPr>
      <w:color w:val="0000FF" w:themeColor="hyperlink"/>
      <w:u w:val="single"/>
    </w:rPr>
  </w:style>
  <w:style w:type="character" w:styleId="affa">
    <w:name w:val="Unresolved Mention"/>
    <w:basedOn w:val="a2"/>
    <w:uiPriority w:val="99"/>
    <w:semiHidden/>
    <w:unhideWhenUsed/>
    <w:rsid w:val="00DA4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ukrpohliad.org/news/shho-take-wlan-internet.html" TargetMode="External" Id="rId8" /><Relationship Type="http://schemas.openxmlformats.org/officeDocument/2006/relationships/styles" Target="styles.xml" Id="rId3" /><Relationship Type="http://schemas.openxmlformats.org/officeDocument/2006/relationships/hyperlink" Target="https://netwave.ua/directions/lan-merezha/" TargetMode="Externa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hyperlink" Target="https://orcid.org/0009-0001-7836-6315" TargetMode="Externa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yperlink" Target="https://duikt.edu.ua/repozitorii/ki/2022/%D0%9C%D1%96%D1%85%D0%B5%D1%94%D0%B2.pdf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/>
  <lastModifiedBy>Гість</lastModifiedBy>
  <revision>9</revision>
  <dcterms:created xsi:type="dcterms:W3CDTF">2013-12-23T23:15:00.0000000Z</dcterms:created>
  <dcterms:modified xsi:type="dcterms:W3CDTF">2025-05-27T20:42:28.4697891Z</dcterms:modified>
  <category/>
</coreProperties>
</file>