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239D" w14:textId="1EC8B6DD" w:rsidR="00D30CDE" w:rsidRPr="007D4C72" w:rsidRDefault="002E6555">
      <w:pPr>
        <w:jc w:val="center"/>
        <w:rPr>
          <w:lang w:val="ru-RU"/>
        </w:rPr>
      </w:pPr>
      <w:r>
        <w:rPr>
          <w:b/>
          <w:sz w:val="32"/>
          <w:lang w:val="ru-RU"/>
        </w:rPr>
        <w:t>ПОБУДОВА ШВИДКІСНОЇ</w:t>
      </w:r>
      <w:r w:rsidRPr="007D4C72">
        <w:rPr>
          <w:b/>
          <w:sz w:val="32"/>
          <w:lang w:val="ru-RU"/>
        </w:rPr>
        <w:t xml:space="preserve"> ЛОКАЛЬНОЇ </w:t>
      </w:r>
      <w:r>
        <w:rPr>
          <w:b/>
          <w:sz w:val="32"/>
          <w:lang w:val="ru-RU"/>
        </w:rPr>
        <w:t xml:space="preserve">1 ГБ </w:t>
      </w:r>
      <w:r w:rsidRPr="007D4C72">
        <w:rPr>
          <w:b/>
          <w:sz w:val="32"/>
          <w:lang w:val="ru-RU"/>
        </w:rPr>
        <w:t>МЕРЕЖІ ТОРГОВЕЛЬНОГО ПІДПРИЄМСТВА</w:t>
      </w:r>
    </w:p>
    <w:p w14:paraId="30DAA8EF" w14:textId="34CE9786" w:rsidR="004C7463" w:rsidRPr="004C7463" w:rsidRDefault="004C7463" w:rsidP="009F69C5">
      <w:pPr>
        <w:spacing w:line="360" w:lineRule="auto"/>
        <w:rPr>
          <w:rFonts w:cs="Times New Roman"/>
          <w:b/>
          <w:sz w:val="28"/>
          <w:szCs w:val="28"/>
          <w:lang w:val="ru-RU"/>
        </w:rPr>
      </w:pPr>
      <w:r w:rsidRPr="004C7463">
        <w:rPr>
          <w:rFonts w:cs="Times New Roman"/>
          <w:b/>
          <w:sz w:val="28"/>
          <w:szCs w:val="28"/>
        </w:rPr>
        <w:t>ORCID</w:t>
      </w:r>
      <w:r w:rsidRPr="004C7463">
        <w:rPr>
          <w:rFonts w:cs="Times New Roman"/>
          <w:b/>
          <w:sz w:val="28"/>
          <w:szCs w:val="28"/>
          <w:lang w:val="ru-RU"/>
        </w:rPr>
        <w:t>:</w:t>
      </w:r>
      <w:r w:rsidRPr="004C7463">
        <w:rPr>
          <w:rFonts w:cs="Times New Roman"/>
          <w:b/>
          <w:sz w:val="28"/>
          <w:szCs w:val="28"/>
        </w:rPr>
        <w:t> </w:t>
      </w:r>
      <w:hyperlink r:id="rId6" w:history="1">
        <w:r w:rsidR="004B6FB1" w:rsidRPr="00287BEC">
          <w:rPr>
            <w:rStyle w:val="affa"/>
            <w:rFonts w:cs="Times New Roman"/>
            <w:b/>
            <w:sz w:val="28"/>
            <w:szCs w:val="28"/>
            <w:lang w:val="uk-UA"/>
          </w:rPr>
          <w:t>0009-0007-0726-9642</w:t>
        </w:r>
      </w:hyperlink>
      <w:r w:rsidRPr="004C7463">
        <w:rPr>
          <w:rFonts w:cs="Times New Roman"/>
          <w:b/>
          <w:sz w:val="28"/>
          <w:szCs w:val="28"/>
          <w:lang w:val="ru-RU"/>
        </w:rPr>
        <w:t xml:space="preserve"> </w:t>
      </w:r>
      <w:r>
        <w:rPr>
          <w:rFonts w:cs="Times New Roman"/>
          <w:b/>
          <w:sz w:val="28"/>
          <w:szCs w:val="28"/>
          <w:lang w:val="uk-UA"/>
        </w:rPr>
        <w:t xml:space="preserve">Малик Я.В., </w:t>
      </w:r>
      <w:r w:rsidRPr="00E84128">
        <w:rPr>
          <w:rFonts w:cs="Times New Roman"/>
          <w:b/>
          <w:sz w:val="28"/>
          <w:szCs w:val="28"/>
          <w:lang w:val="ru-RU"/>
        </w:rPr>
        <w:t>студентка 2 курсу спеціальності «Кібербезпека»</w:t>
      </w:r>
    </w:p>
    <w:p w14:paraId="72F657AD" w14:textId="38FF1393" w:rsidR="00C27F9B" w:rsidRDefault="004C7463" w:rsidP="00C27F9B">
      <w:pPr>
        <w:spacing w:line="360" w:lineRule="auto"/>
        <w:ind w:firstLine="709"/>
        <w:rPr>
          <w:rFonts w:cs="Times New Roman"/>
          <w:sz w:val="28"/>
          <w:szCs w:val="28"/>
          <w:lang w:val="uk-UA"/>
        </w:rPr>
      </w:pPr>
      <w:r w:rsidRPr="004C7463">
        <w:rPr>
          <w:rFonts w:cs="Times New Roman"/>
          <w:i/>
          <w:iCs/>
          <w:sz w:val="28"/>
          <w:szCs w:val="28"/>
        </w:rPr>
        <w:t>Abstract.</w:t>
      </w:r>
      <w:r>
        <w:rPr>
          <w:rFonts w:cs="Times New Roman"/>
          <w:sz w:val="28"/>
          <w:szCs w:val="28"/>
        </w:rPr>
        <w:t xml:space="preserve"> </w:t>
      </w:r>
      <w:r w:rsidR="00C27F9B" w:rsidRPr="00C27F9B">
        <w:rPr>
          <w:rFonts w:cs="Times New Roman"/>
          <w:sz w:val="28"/>
          <w:szCs w:val="28"/>
        </w:rPr>
        <w:t>In the context of active digitalization of the trade sector, ensuring stable and high-speed data exchange is critically important for the effective operation of an enterprise. For this purpose, the implementation of local computer networks with data transmission speeds of up to 1 Gbps is highly relevant. This article analyzes the key aspects of designing a modern high-speed local area network (LAN) to meet the needs of a commercial enterprise. It examines approaches to developing the physical and logical topology, selecting appropriate hardware, configuring IP addressing, and implementing network services. Particular attention is paid to scalability, performance, and information security, including the use of VLAN, NAT, DHCP technologies, and access control mechanisms.</w:t>
      </w:r>
    </w:p>
    <w:p w14:paraId="44AEB9FB" w14:textId="2C9EB6EF" w:rsidR="00C27F9B" w:rsidRPr="004C7463" w:rsidRDefault="00C27F9B" w:rsidP="004C7463">
      <w:pPr>
        <w:spacing w:line="360" w:lineRule="auto"/>
        <w:ind w:firstLine="709"/>
        <w:rPr>
          <w:rFonts w:cs="Times New Roman"/>
          <w:sz w:val="28"/>
          <w:szCs w:val="28"/>
        </w:rPr>
      </w:pPr>
      <w:r w:rsidRPr="00C27F9B">
        <w:rPr>
          <w:rFonts w:cs="Times New Roman"/>
          <w:i/>
          <w:iCs/>
          <w:sz w:val="28"/>
          <w:szCs w:val="28"/>
        </w:rPr>
        <w:t>Keywords</w:t>
      </w:r>
      <w:r w:rsidRPr="00C27F9B">
        <w:rPr>
          <w:rFonts w:cs="Times New Roman"/>
          <w:i/>
          <w:iCs/>
          <w:sz w:val="28"/>
          <w:szCs w:val="28"/>
          <w:lang w:val="uk-UA"/>
        </w:rPr>
        <w:t>:</w:t>
      </w:r>
      <w:r w:rsidRPr="00C27F9B">
        <w:t xml:space="preserve"> </w:t>
      </w:r>
      <w:r w:rsidRPr="00C27F9B">
        <w:rPr>
          <w:rFonts w:cs="Times New Roman"/>
          <w:sz w:val="28"/>
          <w:szCs w:val="28"/>
        </w:rPr>
        <w:t>local area network, 1 Gbps, gigabit Ethernet, IP addressing, VLAN, NAT, DHCP, network topology, cybersecurity, network equipment, commercial enterprise.</w:t>
      </w:r>
    </w:p>
    <w:p w14:paraId="3730D3C0" w14:textId="0CC510D2" w:rsidR="00C27F9B" w:rsidRDefault="004C7463" w:rsidP="009F69C5">
      <w:pPr>
        <w:spacing w:after="340" w:line="360" w:lineRule="auto"/>
        <w:ind w:firstLine="709"/>
        <w:rPr>
          <w:rFonts w:cs="Times New Roman"/>
          <w:sz w:val="28"/>
          <w:szCs w:val="28"/>
          <w:lang w:val="ru-RU"/>
        </w:rPr>
      </w:pPr>
      <w:proofErr w:type="spellStart"/>
      <w:r w:rsidRPr="004C7463">
        <w:rPr>
          <w:rFonts w:cs="Times New Roman"/>
          <w:i/>
          <w:iCs/>
          <w:sz w:val="28"/>
          <w:szCs w:val="28"/>
          <w:lang w:val="ru-RU"/>
        </w:rPr>
        <w:t>Анотація</w:t>
      </w:r>
      <w:proofErr w:type="spellEnd"/>
      <w:r w:rsidRPr="004C7463">
        <w:rPr>
          <w:rFonts w:cs="Times New Roman"/>
          <w:i/>
          <w:iCs/>
          <w:sz w:val="28"/>
          <w:szCs w:val="28"/>
        </w:rPr>
        <w:t>.</w:t>
      </w:r>
      <w:r>
        <w:rPr>
          <w:rFonts w:cs="Times New Roman"/>
          <w:sz w:val="28"/>
          <w:szCs w:val="28"/>
          <w:lang w:val="uk-UA"/>
        </w:rPr>
        <w:t xml:space="preserve"> </w:t>
      </w:r>
      <w:r w:rsidR="00C27F9B" w:rsidRPr="00C27F9B">
        <w:rPr>
          <w:rFonts w:cs="Times New Roman"/>
          <w:sz w:val="28"/>
          <w:szCs w:val="28"/>
          <w:lang w:val="ru-RU"/>
        </w:rPr>
        <w:t>В</w:t>
      </w:r>
      <w:r w:rsidR="00C27F9B" w:rsidRPr="004C7463">
        <w:rPr>
          <w:rFonts w:cs="Times New Roman"/>
          <w:sz w:val="28"/>
          <w:szCs w:val="28"/>
        </w:rPr>
        <w:t xml:space="preserve"> </w:t>
      </w:r>
      <w:r w:rsidR="00C27F9B" w:rsidRPr="00C27F9B">
        <w:rPr>
          <w:rFonts w:cs="Times New Roman"/>
          <w:sz w:val="28"/>
          <w:szCs w:val="28"/>
          <w:lang w:val="ru-RU"/>
        </w:rPr>
        <w:t>умовах</w:t>
      </w:r>
      <w:r w:rsidR="00C27F9B" w:rsidRPr="004C7463">
        <w:rPr>
          <w:rFonts w:cs="Times New Roman"/>
          <w:sz w:val="28"/>
          <w:szCs w:val="28"/>
        </w:rPr>
        <w:t xml:space="preserve"> </w:t>
      </w:r>
      <w:proofErr w:type="spellStart"/>
      <w:r w:rsidR="00C27F9B" w:rsidRPr="00C27F9B">
        <w:rPr>
          <w:rFonts w:cs="Times New Roman"/>
          <w:sz w:val="28"/>
          <w:szCs w:val="28"/>
          <w:lang w:val="ru-RU"/>
        </w:rPr>
        <w:t>активної</w:t>
      </w:r>
      <w:proofErr w:type="spellEnd"/>
      <w:r w:rsidR="00C27F9B" w:rsidRPr="004C7463">
        <w:rPr>
          <w:rFonts w:cs="Times New Roman"/>
          <w:sz w:val="28"/>
          <w:szCs w:val="28"/>
        </w:rPr>
        <w:t xml:space="preserve"> </w:t>
      </w:r>
      <w:proofErr w:type="spellStart"/>
      <w:r w:rsidR="00C27F9B" w:rsidRPr="00C27F9B">
        <w:rPr>
          <w:rFonts w:cs="Times New Roman"/>
          <w:sz w:val="28"/>
          <w:szCs w:val="28"/>
          <w:lang w:val="ru-RU"/>
        </w:rPr>
        <w:t>цифровізації</w:t>
      </w:r>
      <w:proofErr w:type="spellEnd"/>
      <w:r w:rsidR="00C27F9B" w:rsidRPr="004C7463">
        <w:rPr>
          <w:rFonts w:cs="Times New Roman"/>
          <w:sz w:val="28"/>
          <w:szCs w:val="28"/>
        </w:rPr>
        <w:t xml:space="preserve"> </w:t>
      </w:r>
      <w:proofErr w:type="spellStart"/>
      <w:r w:rsidR="00C27F9B" w:rsidRPr="00C27F9B">
        <w:rPr>
          <w:rFonts w:cs="Times New Roman"/>
          <w:sz w:val="28"/>
          <w:szCs w:val="28"/>
          <w:lang w:val="ru-RU"/>
        </w:rPr>
        <w:t>торговельної</w:t>
      </w:r>
      <w:proofErr w:type="spellEnd"/>
      <w:r w:rsidR="00C27F9B" w:rsidRPr="004C7463">
        <w:rPr>
          <w:rFonts w:cs="Times New Roman"/>
          <w:sz w:val="28"/>
          <w:szCs w:val="28"/>
        </w:rPr>
        <w:t xml:space="preserve"> </w:t>
      </w:r>
      <w:proofErr w:type="spellStart"/>
      <w:r w:rsidR="00C27F9B" w:rsidRPr="00C27F9B">
        <w:rPr>
          <w:rFonts w:cs="Times New Roman"/>
          <w:sz w:val="28"/>
          <w:szCs w:val="28"/>
          <w:lang w:val="ru-RU"/>
        </w:rPr>
        <w:t>галузі</w:t>
      </w:r>
      <w:proofErr w:type="spellEnd"/>
      <w:r w:rsidR="00C27F9B" w:rsidRPr="004C7463">
        <w:rPr>
          <w:rFonts w:cs="Times New Roman"/>
          <w:sz w:val="28"/>
          <w:szCs w:val="28"/>
        </w:rPr>
        <w:t xml:space="preserve"> </w:t>
      </w:r>
      <w:r w:rsidR="00C27F9B" w:rsidRPr="00C27F9B">
        <w:rPr>
          <w:rFonts w:cs="Times New Roman"/>
          <w:sz w:val="28"/>
          <w:szCs w:val="28"/>
          <w:lang w:val="ru-RU"/>
        </w:rPr>
        <w:t>забезпечення</w:t>
      </w:r>
      <w:r w:rsidR="00C27F9B" w:rsidRPr="004C7463">
        <w:rPr>
          <w:rFonts w:cs="Times New Roman"/>
          <w:sz w:val="28"/>
          <w:szCs w:val="28"/>
        </w:rPr>
        <w:t xml:space="preserve"> </w:t>
      </w:r>
      <w:proofErr w:type="spellStart"/>
      <w:r w:rsidR="00C27F9B" w:rsidRPr="00C27F9B">
        <w:rPr>
          <w:rFonts w:cs="Times New Roman"/>
          <w:sz w:val="28"/>
          <w:szCs w:val="28"/>
          <w:lang w:val="ru-RU"/>
        </w:rPr>
        <w:t>стабільного</w:t>
      </w:r>
      <w:proofErr w:type="spellEnd"/>
      <w:r w:rsidR="00C27F9B" w:rsidRPr="004C7463">
        <w:rPr>
          <w:rFonts w:cs="Times New Roman"/>
          <w:sz w:val="28"/>
          <w:szCs w:val="28"/>
        </w:rPr>
        <w:t xml:space="preserve"> </w:t>
      </w:r>
      <w:r w:rsidR="00C27F9B" w:rsidRPr="00C27F9B">
        <w:rPr>
          <w:rFonts w:cs="Times New Roman"/>
          <w:sz w:val="28"/>
          <w:szCs w:val="28"/>
          <w:lang w:val="ru-RU"/>
        </w:rPr>
        <w:t>та</w:t>
      </w:r>
      <w:r w:rsidR="00C27F9B" w:rsidRPr="004C7463">
        <w:rPr>
          <w:rFonts w:cs="Times New Roman"/>
          <w:sz w:val="28"/>
          <w:szCs w:val="28"/>
        </w:rPr>
        <w:t xml:space="preserve"> </w:t>
      </w:r>
      <w:proofErr w:type="spellStart"/>
      <w:r w:rsidR="00C27F9B" w:rsidRPr="00C27F9B">
        <w:rPr>
          <w:rFonts w:cs="Times New Roman"/>
          <w:sz w:val="28"/>
          <w:szCs w:val="28"/>
          <w:lang w:val="ru-RU"/>
        </w:rPr>
        <w:t>швидкого</w:t>
      </w:r>
      <w:proofErr w:type="spellEnd"/>
      <w:r w:rsidR="00C27F9B" w:rsidRPr="004C7463">
        <w:rPr>
          <w:rFonts w:cs="Times New Roman"/>
          <w:sz w:val="28"/>
          <w:szCs w:val="28"/>
        </w:rPr>
        <w:t xml:space="preserve"> </w:t>
      </w:r>
      <w:r w:rsidR="00C27F9B" w:rsidRPr="00C27F9B">
        <w:rPr>
          <w:rFonts w:cs="Times New Roman"/>
          <w:sz w:val="28"/>
          <w:szCs w:val="28"/>
          <w:lang w:val="ru-RU"/>
        </w:rPr>
        <w:t>обміну</w:t>
      </w:r>
      <w:r w:rsidR="00C27F9B" w:rsidRPr="004C7463">
        <w:rPr>
          <w:rFonts w:cs="Times New Roman"/>
          <w:sz w:val="28"/>
          <w:szCs w:val="28"/>
        </w:rPr>
        <w:t xml:space="preserve"> </w:t>
      </w:r>
      <w:r w:rsidR="00C27F9B" w:rsidRPr="00C27F9B">
        <w:rPr>
          <w:rFonts w:cs="Times New Roman"/>
          <w:sz w:val="28"/>
          <w:szCs w:val="28"/>
          <w:lang w:val="ru-RU"/>
        </w:rPr>
        <w:t>даними</w:t>
      </w:r>
      <w:r w:rsidR="00C27F9B" w:rsidRPr="004C7463">
        <w:rPr>
          <w:rFonts w:cs="Times New Roman"/>
          <w:sz w:val="28"/>
          <w:szCs w:val="28"/>
        </w:rPr>
        <w:t xml:space="preserve"> </w:t>
      </w:r>
      <w:proofErr w:type="spellStart"/>
      <w:r w:rsidR="00C27F9B" w:rsidRPr="00C27F9B">
        <w:rPr>
          <w:rFonts w:cs="Times New Roman"/>
          <w:sz w:val="28"/>
          <w:szCs w:val="28"/>
          <w:lang w:val="ru-RU"/>
        </w:rPr>
        <w:t>стає</w:t>
      </w:r>
      <w:proofErr w:type="spellEnd"/>
      <w:r w:rsidR="00C27F9B" w:rsidRPr="004C7463">
        <w:rPr>
          <w:rFonts w:cs="Times New Roman"/>
          <w:sz w:val="28"/>
          <w:szCs w:val="28"/>
        </w:rPr>
        <w:t xml:space="preserve"> </w:t>
      </w:r>
      <w:r w:rsidR="00C27F9B" w:rsidRPr="00C27F9B">
        <w:rPr>
          <w:rFonts w:cs="Times New Roman"/>
          <w:sz w:val="28"/>
          <w:szCs w:val="28"/>
          <w:lang w:val="ru-RU"/>
        </w:rPr>
        <w:t>критично</w:t>
      </w:r>
      <w:r w:rsidR="00C27F9B" w:rsidRPr="004C7463">
        <w:rPr>
          <w:rFonts w:cs="Times New Roman"/>
          <w:sz w:val="28"/>
          <w:szCs w:val="28"/>
        </w:rPr>
        <w:t xml:space="preserve"> </w:t>
      </w:r>
      <w:proofErr w:type="spellStart"/>
      <w:r w:rsidR="00C27F9B" w:rsidRPr="00C27F9B">
        <w:rPr>
          <w:rFonts w:cs="Times New Roman"/>
          <w:sz w:val="28"/>
          <w:szCs w:val="28"/>
          <w:lang w:val="ru-RU"/>
        </w:rPr>
        <w:t>важливим</w:t>
      </w:r>
      <w:proofErr w:type="spellEnd"/>
      <w:r w:rsidR="00C27F9B" w:rsidRPr="004C7463">
        <w:rPr>
          <w:rFonts w:cs="Times New Roman"/>
          <w:sz w:val="28"/>
          <w:szCs w:val="28"/>
        </w:rPr>
        <w:t xml:space="preserve"> </w:t>
      </w:r>
      <w:r w:rsidR="00C27F9B" w:rsidRPr="00C27F9B">
        <w:rPr>
          <w:rFonts w:cs="Times New Roman"/>
          <w:sz w:val="28"/>
          <w:szCs w:val="28"/>
          <w:lang w:val="ru-RU"/>
        </w:rPr>
        <w:t>для</w:t>
      </w:r>
      <w:r w:rsidR="00C27F9B" w:rsidRPr="004C7463">
        <w:rPr>
          <w:rFonts w:cs="Times New Roman"/>
          <w:sz w:val="28"/>
          <w:szCs w:val="28"/>
        </w:rPr>
        <w:t xml:space="preserve"> </w:t>
      </w:r>
      <w:proofErr w:type="spellStart"/>
      <w:r w:rsidR="00C27F9B" w:rsidRPr="00C27F9B">
        <w:rPr>
          <w:rFonts w:cs="Times New Roman"/>
          <w:sz w:val="28"/>
          <w:szCs w:val="28"/>
          <w:lang w:val="ru-RU"/>
        </w:rPr>
        <w:t>ефективного</w:t>
      </w:r>
      <w:proofErr w:type="spellEnd"/>
      <w:r w:rsidR="00C27F9B" w:rsidRPr="004C7463">
        <w:rPr>
          <w:rFonts w:cs="Times New Roman"/>
          <w:sz w:val="28"/>
          <w:szCs w:val="28"/>
        </w:rPr>
        <w:t xml:space="preserve"> </w:t>
      </w:r>
      <w:r w:rsidR="00C27F9B" w:rsidRPr="00C27F9B">
        <w:rPr>
          <w:rFonts w:cs="Times New Roman"/>
          <w:sz w:val="28"/>
          <w:szCs w:val="28"/>
          <w:lang w:val="ru-RU"/>
        </w:rPr>
        <w:t>функціонування</w:t>
      </w:r>
      <w:r w:rsidR="00C27F9B" w:rsidRPr="004C7463">
        <w:rPr>
          <w:rFonts w:cs="Times New Roman"/>
          <w:sz w:val="28"/>
          <w:szCs w:val="28"/>
        </w:rPr>
        <w:t xml:space="preserve"> </w:t>
      </w:r>
      <w:r w:rsidR="00C27F9B" w:rsidRPr="00C27F9B">
        <w:rPr>
          <w:rFonts w:cs="Times New Roman"/>
          <w:sz w:val="28"/>
          <w:szCs w:val="28"/>
          <w:lang w:val="ru-RU"/>
        </w:rPr>
        <w:t>підприємства</w:t>
      </w:r>
      <w:r w:rsidR="00C27F9B" w:rsidRPr="004C7463">
        <w:rPr>
          <w:rFonts w:cs="Times New Roman"/>
          <w:sz w:val="28"/>
          <w:szCs w:val="28"/>
        </w:rPr>
        <w:t xml:space="preserve">. </w:t>
      </w:r>
      <w:r w:rsidR="00C27F9B" w:rsidRPr="00C27F9B">
        <w:rPr>
          <w:rFonts w:cs="Times New Roman"/>
          <w:sz w:val="28"/>
          <w:szCs w:val="28"/>
          <w:lang w:val="ru-RU"/>
        </w:rPr>
        <w:t xml:space="preserve">З </w:t>
      </w:r>
      <w:proofErr w:type="spellStart"/>
      <w:r w:rsidR="00C27F9B" w:rsidRPr="00C27F9B">
        <w:rPr>
          <w:rFonts w:cs="Times New Roman"/>
          <w:sz w:val="28"/>
          <w:szCs w:val="28"/>
          <w:lang w:val="ru-RU"/>
        </w:rPr>
        <w:t>цією</w:t>
      </w:r>
      <w:proofErr w:type="spellEnd"/>
      <w:r w:rsidR="00C27F9B" w:rsidRPr="00C27F9B">
        <w:rPr>
          <w:rFonts w:cs="Times New Roman"/>
          <w:sz w:val="28"/>
          <w:szCs w:val="28"/>
          <w:lang w:val="ru-RU"/>
        </w:rPr>
        <w:t xml:space="preserve"> метою </w:t>
      </w:r>
      <w:proofErr w:type="spellStart"/>
      <w:r w:rsidR="00C27F9B" w:rsidRPr="00C27F9B">
        <w:rPr>
          <w:rFonts w:cs="Times New Roman"/>
          <w:sz w:val="28"/>
          <w:szCs w:val="28"/>
          <w:lang w:val="ru-RU"/>
        </w:rPr>
        <w:t>актуальним</w:t>
      </w:r>
      <w:proofErr w:type="spellEnd"/>
      <w:r w:rsidR="00C27F9B" w:rsidRPr="00C27F9B">
        <w:rPr>
          <w:rFonts w:cs="Times New Roman"/>
          <w:sz w:val="28"/>
          <w:szCs w:val="28"/>
          <w:lang w:val="ru-RU"/>
        </w:rPr>
        <w:t xml:space="preserve"> є впровадження </w:t>
      </w:r>
      <w:proofErr w:type="spellStart"/>
      <w:r w:rsidR="00C27F9B" w:rsidRPr="00C27F9B">
        <w:rPr>
          <w:rFonts w:cs="Times New Roman"/>
          <w:sz w:val="28"/>
          <w:szCs w:val="28"/>
          <w:lang w:val="ru-RU"/>
        </w:rPr>
        <w:t>локальних</w:t>
      </w:r>
      <w:proofErr w:type="spellEnd"/>
      <w:r w:rsidR="00C27F9B" w:rsidRPr="00C27F9B">
        <w:rPr>
          <w:rFonts w:cs="Times New Roman"/>
          <w:sz w:val="28"/>
          <w:szCs w:val="28"/>
          <w:lang w:val="ru-RU"/>
        </w:rPr>
        <w:t xml:space="preserve"> комп’ютерних мереж зі швидкістю передачі даних до 1 Гбіт/с. У </w:t>
      </w:r>
      <w:proofErr w:type="spellStart"/>
      <w:r w:rsidR="00C27F9B" w:rsidRPr="00C27F9B">
        <w:rPr>
          <w:rFonts w:cs="Times New Roman"/>
          <w:sz w:val="28"/>
          <w:szCs w:val="28"/>
          <w:lang w:val="ru-RU"/>
        </w:rPr>
        <w:t>даній</w:t>
      </w:r>
      <w:proofErr w:type="spellEnd"/>
      <w:r w:rsidR="00C27F9B" w:rsidRPr="00C27F9B">
        <w:rPr>
          <w:rFonts w:cs="Times New Roman"/>
          <w:sz w:val="28"/>
          <w:szCs w:val="28"/>
          <w:lang w:val="ru-RU"/>
        </w:rPr>
        <w:t xml:space="preserve"> статті </w:t>
      </w:r>
      <w:proofErr w:type="spellStart"/>
      <w:r w:rsidR="00C27F9B" w:rsidRPr="00C27F9B">
        <w:rPr>
          <w:rFonts w:cs="Times New Roman"/>
          <w:sz w:val="28"/>
          <w:szCs w:val="28"/>
          <w:lang w:val="ru-RU"/>
        </w:rPr>
        <w:t>проаналізовано</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ключові</w:t>
      </w:r>
      <w:proofErr w:type="spellEnd"/>
      <w:r w:rsidR="00C27F9B" w:rsidRPr="00C27F9B">
        <w:rPr>
          <w:rFonts w:cs="Times New Roman"/>
          <w:sz w:val="28"/>
          <w:szCs w:val="28"/>
          <w:lang w:val="ru-RU"/>
        </w:rPr>
        <w:t xml:space="preserve"> аспекти проєктування сучасної високошвидкісної локальної мережі для потреб </w:t>
      </w:r>
      <w:proofErr w:type="spellStart"/>
      <w:r w:rsidR="00C27F9B" w:rsidRPr="00C27F9B">
        <w:rPr>
          <w:rFonts w:cs="Times New Roman"/>
          <w:sz w:val="28"/>
          <w:szCs w:val="28"/>
          <w:lang w:val="ru-RU"/>
        </w:rPr>
        <w:t>торговельної</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структури</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Розглянуто</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підходи</w:t>
      </w:r>
      <w:proofErr w:type="spellEnd"/>
      <w:r w:rsidR="00C27F9B" w:rsidRPr="00C27F9B">
        <w:rPr>
          <w:rFonts w:cs="Times New Roman"/>
          <w:sz w:val="28"/>
          <w:szCs w:val="28"/>
          <w:lang w:val="ru-RU"/>
        </w:rPr>
        <w:t xml:space="preserve"> до </w:t>
      </w:r>
      <w:proofErr w:type="spellStart"/>
      <w:r w:rsidR="00C27F9B" w:rsidRPr="00C27F9B">
        <w:rPr>
          <w:rFonts w:cs="Times New Roman"/>
          <w:sz w:val="28"/>
          <w:szCs w:val="28"/>
          <w:lang w:val="ru-RU"/>
        </w:rPr>
        <w:t>формування</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фізичної</w:t>
      </w:r>
      <w:proofErr w:type="spellEnd"/>
      <w:r w:rsidR="00C27F9B" w:rsidRPr="00C27F9B">
        <w:rPr>
          <w:rFonts w:cs="Times New Roman"/>
          <w:sz w:val="28"/>
          <w:szCs w:val="28"/>
          <w:lang w:val="ru-RU"/>
        </w:rPr>
        <w:t xml:space="preserve"> та </w:t>
      </w:r>
      <w:proofErr w:type="spellStart"/>
      <w:r w:rsidR="00C27F9B" w:rsidRPr="00C27F9B">
        <w:rPr>
          <w:rFonts w:cs="Times New Roman"/>
          <w:sz w:val="28"/>
          <w:szCs w:val="28"/>
          <w:lang w:val="ru-RU"/>
        </w:rPr>
        <w:t>логічної</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топології</w:t>
      </w:r>
      <w:proofErr w:type="spellEnd"/>
      <w:r w:rsidR="00C27F9B" w:rsidRPr="00C27F9B">
        <w:rPr>
          <w:rFonts w:cs="Times New Roman"/>
          <w:sz w:val="28"/>
          <w:szCs w:val="28"/>
          <w:lang w:val="ru-RU"/>
        </w:rPr>
        <w:t xml:space="preserve">, вибору </w:t>
      </w:r>
      <w:proofErr w:type="spellStart"/>
      <w:r w:rsidR="00C27F9B" w:rsidRPr="00C27F9B">
        <w:rPr>
          <w:rFonts w:cs="Times New Roman"/>
          <w:sz w:val="28"/>
          <w:szCs w:val="28"/>
          <w:lang w:val="ru-RU"/>
        </w:rPr>
        <w:t>технічного</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оснащення</w:t>
      </w:r>
      <w:proofErr w:type="spellEnd"/>
      <w:r w:rsidR="00C27F9B" w:rsidRPr="00C27F9B">
        <w:rPr>
          <w:rFonts w:cs="Times New Roman"/>
          <w:sz w:val="28"/>
          <w:szCs w:val="28"/>
          <w:lang w:val="ru-RU"/>
        </w:rPr>
        <w:t xml:space="preserve">, налаштування </w:t>
      </w:r>
      <w:r w:rsidR="00C27F9B" w:rsidRPr="00C27F9B">
        <w:rPr>
          <w:rFonts w:cs="Times New Roman"/>
          <w:sz w:val="28"/>
          <w:szCs w:val="28"/>
        </w:rPr>
        <w:t>IP</w:t>
      </w:r>
      <w:r w:rsidR="00C27F9B" w:rsidRPr="00C27F9B">
        <w:rPr>
          <w:rFonts w:cs="Times New Roman"/>
          <w:sz w:val="28"/>
          <w:szCs w:val="28"/>
          <w:lang w:val="ru-RU"/>
        </w:rPr>
        <w:t>-</w:t>
      </w:r>
      <w:proofErr w:type="spellStart"/>
      <w:r w:rsidR="00C27F9B" w:rsidRPr="00C27F9B">
        <w:rPr>
          <w:rFonts w:cs="Times New Roman"/>
          <w:sz w:val="28"/>
          <w:szCs w:val="28"/>
          <w:lang w:val="ru-RU"/>
        </w:rPr>
        <w:t>адресації</w:t>
      </w:r>
      <w:proofErr w:type="spellEnd"/>
      <w:r w:rsidR="00C27F9B" w:rsidRPr="00C27F9B">
        <w:rPr>
          <w:rFonts w:cs="Times New Roman"/>
          <w:sz w:val="28"/>
          <w:szCs w:val="28"/>
          <w:lang w:val="ru-RU"/>
        </w:rPr>
        <w:t xml:space="preserve"> та </w:t>
      </w:r>
      <w:proofErr w:type="spellStart"/>
      <w:r w:rsidR="00C27F9B" w:rsidRPr="00C27F9B">
        <w:rPr>
          <w:rFonts w:cs="Times New Roman"/>
          <w:sz w:val="28"/>
          <w:szCs w:val="28"/>
          <w:lang w:val="ru-RU"/>
        </w:rPr>
        <w:t>реалізації</w:t>
      </w:r>
      <w:proofErr w:type="spellEnd"/>
      <w:r w:rsidR="00C27F9B" w:rsidRPr="00C27F9B">
        <w:rPr>
          <w:rFonts w:cs="Times New Roman"/>
          <w:sz w:val="28"/>
          <w:szCs w:val="28"/>
          <w:lang w:val="ru-RU"/>
        </w:rPr>
        <w:t xml:space="preserve"> мережевих </w:t>
      </w:r>
      <w:proofErr w:type="spellStart"/>
      <w:r w:rsidR="00C27F9B" w:rsidRPr="00C27F9B">
        <w:rPr>
          <w:rFonts w:cs="Times New Roman"/>
          <w:sz w:val="28"/>
          <w:szCs w:val="28"/>
          <w:lang w:val="ru-RU"/>
        </w:rPr>
        <w:t>сервісів</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Особлива</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увага</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приділяється</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питанням</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масштабованості</w:t>
      </w:r>
      <w:proofErr w:type="spellEnd"/>
      <w:r w:rsidR="00C27F9B" w:rsidRPr="00C27F9B">
        <w:rPr>
          <w:rFonts w:cs="Times New Roman"/>
          <w:sz w:val="28"/>
          <w:szCs w:val="28"/>
          <w:lang w:val="ru-RU"/>
        </w:rPr>
        <w:t xml:space="preserve">, </w:t>
      </w:r>
      <w:proofErr w:type="spellStart"/>
      <w:r w:rsidR="00C27F9B" w:rsidRPr="00C27F9B">
        <w:rPr>
          <w:rFonts w:cs="Times New Roman"/>
          <w:sz w:val="28"/>
          <w:szCs w:val="28"/>
          <w:lang w:val="ru-RU"/>
        </w:rPr>
        <w:t>продуктивності</w:t>
      </w:r>
      <w:proofErr w:type="spellEnd"/>
      <w:r w:rsidR="00C27F9B" w:rsidRPr="00C27F9B">
        <w:rPr>
          <w:rFonts w:cs="Times New Roman"/>
          <w:sz w:val="28"/>
          <w:szCs w:val="28"/>
          <w:lang w:val="ru-RU"/>
        </w:rPr>
        <w:t xml:space="preserve"> та </w:t>
      </w:r>
      <w:proofErr w:type="spellStart"/>
      <w:r w:rsidR="00C27F9B" w:rsidRPr="00C27F9B">
        <w:rPr>
          <w:rFonts w:cs="Times New Roman"/>
          <w:sz w:val="28"/>
          <w:szCs w:val="28"/>
          <w:lang w:val="ru-RU"/>
        </w:rPr>
        <w:t>інформаційної</w:t>
      </w:r>
      <w:proofErr w:type="spellEnd"/>
      <w:r w:rsidR="00C27F9B" w:rsidRPr="00C27F9B">
        <w:rPr>
          <w:rFonts w:cs="Times New Roman"/>
          <w:sz w:val="28"/>
          <w:szCs w:val="28"/>
          <w:lang w:val="ru-RU"/>
        </w:rPr>
        <w:t xml:space="preserve"> безпеки, зокрема </w:t>
      </w:r>
      <w:proofErr w:type="spellStart"/>
      <w:r w:rsidR="00C27F9B" w:rsidRPr="00C27F9B">
        <w:rPr>
          <w:rFonts w:cs="Times New Roman"/>
          <w:sz w:val="28"/>
          <w:szCs w:val="28"/>
          <w:lang w:val="ru-RU"/>
        </w:rPr>
        <w:t>використанню</w:t>
      </w:r>
      <w:proofErr w:type="spellEnd"/>
      <w:r w:rsidR="00C27F9B" w:rsidRPr="00C27F9B">
        <w:rPr>
          <w:rFonts w:cs="Times New Roman"/>
          <w:sz w:val="28"/>
          <w:szCs w:val="28"/>
          <w:lang w:val="ru-RU"/>
        </w:rPr>
        <w:t xml:space="preserve"> технологій </w:t>
      </w:r>
      <w:r w:rsidR="00C27F9B" w:rsidRPr="00C27F9B">
        <w:rPr>
          <w:rFonts w:cs="Times New Roman"/>
          <w:sz w:val="28"/>
          <w:szCs w:val="28"/>
        </w:rPr>
        <w:t>VLAN</w:t>
      </w:r>
      <w:r w:rsidR="00C27F9B" w:rsidRPr="00C27F9B">
        <w:rPr>
          <w:rFonts w:cs="Times New Roman"/>
          <w:sz w:val="28"/>
          <w:szCs w:val="28"/>
          <w:lang w:val="ru-RU"/>
        </w:rPr>
        <w:t xml:space="preserve">, </w:t>
      </w:r>
      <w:r w:rsidR="00C27F9B" w:rsidRPr="00C27F9B">
        <w:rPr>
          <w:rFonts w:cs="Times New Roman"/>
          <w:sz w:val="28"/>
          <w:szCs w:val="28"/>
        </w:rPr>
        <w:t>NAT</w:t>
      </w:r>
      <w:r w:rsidR="00C27F9B" w:rsidRPr="00C27F9B">
        <w:rPr>
          <w:rFonts w:cs="Times New Roman"/>
          <w:sz w:val="28"/>
          <w:szCs w:val="28"/>
          <w:lang w:val="ru-RU"/>
        </w:rPr>
        <w:t xml:space="preserve">, </w:t>
      </w:r>
      <w:r w:rsidR="00C27F9B" w:rsidRPr="00C27F9B">
        <w:rPr>
          <w:rFonts w:cs="Times New Roman"/>
          <w:sz w:val="28"/>
          <w:szCs w:val="28"/>
        </w:rPr>
        <w:t>DHCP</w:t>
      </w:r>
      <w:r w:rsidR="00C27F9B" w:rsidRPr="00C27F9B">
        <w:rPr>
          <w:rFonts w:cs="Times New Roman"/>
          <w:sz w:val="28"/>
          <w:szCs w:val="28"/>
          <w:lang w:val="ru-RU"/>
        </w:rPr>
        <w:t xml:space="preserve"> і </w:t>
      </w:r>
      <w:proofErr w:type="spellStart"/>
      <w:r w:rsidR="00C27F9B" w:rsidRPr="00C27F9B">
        <w:rPr>
          <w:rFonts w:cs="Times New Roman"/>
          <w:sz w:val="28"/>
          <w:szCs w:val="28"/>
          <w:lang w:val="ru-RU"/>
        </w:rPr>
        <w:t>засобів</w:t>
      </w:r>
      <w:proofErr w:type="spellEnd"/>
      <w:r w:rsidR="00C27F9B" w:rsidRPr="00C27F9B">
        <w:rPr>
          <w:rFonts w:cs="Times New Roman"/>
          <w:sz w:val="28"/>
          <w:szCs w:val="28"/>
          <w:lang w:val="ru-RU"/>
        </w:rPr>
        <w:t xml:space="preserve"> контролю доступу.</w:t>
      </w:r>
    </w:p>
    <w:p w14:paraId="6E74E0F8" w14:textId="44509CBA" w:rsidR="00C27F9B" w:rsidRPr="00C27F9B" w:rsidRDefault="00C27F9B" w:rsidP="009F69C5">
      <w:pPr>
        <w:spacing w:after="340" w:line="360" w:lineRule="auto"/>
        <w:ind w:firstLine="709"/>
        <w:rPr>
          <w:rFonts w:cs="Times New Roman"/>
          <w:sz w:val="28"/>
          <w:szCs w:val="28"/>
          <w:lang w:val="ru-RU"/>
        </w:rPr>
      </w:pPr>
      <w:proofErr w:type="spellStart"/>
      <w:r w:rsidRPr="00C27F9B">
        <w:rPr>
          <w:rFonts w:cs="Times New Roman"/>
          <w:i/>
          <w:iCs/>
          <w:sz w:val="28"/>
          <w:szCs w:val="28"/>
          <w:lang w:val="ru-RU"/>
        </w:rPr>
        <w:lastRenderedPageBreak/>
        <w:t>Ключові</w:t>
      </w:r>
      <w:proofErr w:type="spellEnd"/>
      <w:r w:rsidRPr="00C27F9B">
        <w:rPr>
          <w:rFonts w:cs="Times New Roman"/>
          <w:i/>
          <w:iCs/>
          <w:sz w:val="28"/>
          <w:szCs w:val="28"/>
          <w:lang w:val="ru-RU"/>
        </w:rPr>
        <w:t xml:space="preserve"> слова:</w:t>
      </w:r>
      <w:r>
        <w:rPr>
          <w:rFonts w:cs="Times New Roman"/>
          <w:sz w:val="28"/>
          <w:szCs w:val="28"/>
          <w:lang w:val="ru-RU"/>
        </w:rPr>
        <w:t xml:space="preserve"> </w:t>
      </w:r>
      <w:r w:rsidRPr="00C27F9B">
        <w:rPr>
          <w:rFonts w:cs="Times New Roman"/>
          <w:sz w:val="28"/>
          <w:szCs w:val="28"/>
          <w:lang w:val="ru-RU"/>
        </w:rPr>
        <w:t xml:space="preserve">локальна мережа, 1 Гбіт/с, гігабітний </w:t>
      </w:r>
      <w:r w:rsidRPr="00C27F9B">
        <w:rPr>
          <w:rFonts w:cs="Times New Roman"/>
          <w:sz w:val="28"/>
          <w:szCs w:val="28"/>
        </w:rPr>
        <w:t>Ethernet</w:t>
      </w:r>
      <w:r w:rsidRPr="00C27F9B">
        <w:rPr>
          <w:rFonts w:cs="Times New Roman"/>
          <w:sz w:val="28"/>
          <w:szCs w:val="28"/>
          <w:lang w:val="ru-RU"/>
        </w:rPr>
        <w:t xml:space="preserve">, </w:t>
      </w:r>
      <w:r w:rsidRPr="00C27F9B">
        <w:rPr>
          <w:rFonts w:cs="Times New Roman"/>
          <w:sz w:val="28"/>
          <w:szCs w:val="28"/>
        </w:rPr>
        <w:t>IP</w:t>
      </w:r>
      <w:r w:rsidRPr="00C27F9B">
        <w:rPr>
          <w:rFonts w:cs="Times New Roman"/>
          <w:sz w:val="28"/>
          <w:szCs w:val="28"/>
          <w:lang w:val="ru-RU"/>
        </w:rPr>
        <w:t>-</w:t>
      </w:r>
      <w:proofErr w:type="spellStart"/>
      <w:r w:rsidRPr="00C27F9B">
        <w:rPr>
          <w:rFonts w:cs="Times New Roman"/>
          <w:sz w:val="28"/>
          <w:szCs w:val="28"/>
          <w:lang w:val="ru-RU"/>
        </w:rPr>
        <w:t>адресація</w:t>
      </w:r>
      <w:proofErr w:type="spellEnd"/>
      <w:r w:rsidRPr="00C27F9B">
        <w:rPr>
          <w:rFonts w:cs="Times New Roman"/>
          <w:sz w:val="28"/>
          <w:szCs w:val="28"/>
          <w:lang w:val="ru-RU"/>
        </w:rPr>
        <w:t xml:space="preserve">, </w:t>
      </w:r>
      <w:r w:rsidRPr="00C27F9B">
        <w:rPr>
          <w:rFonts w:cs="Times New Roman"/>
          <w:sz w:val="28"/>
          <w:szCs w:val="28"/>
        </w:rPr>
        <w:t>VLAN</w:t>
      </w:r>
      <w:r w:rsidRPr="00C27F9B">
        <w:rPr>
          <w:rFonts w:cs="Times New Roman"/>
          <w:sz w:val="28"/>
          <w:szCs w:val="28"/>
          <w:lang w:val="ru-RU"/>
        </w:rPr>
        <w:t xml:space="preserve">, </w:t>
      </w:r>
      <w:r w:rsidRPr="00C27F9B">
        <w:rPr>
          <w:rFonts w:cs="Times New Roman"/>
          <w:sz w:val="28"/>
          <w:szCs w:val="28"/>
        </w:rPr>
        <w:t>NAT</w:t>
      </w:r>
      <w:r w:rsidRPr="00C27F9B">
        <w:rPr>
          <w:rFonts w:cs="Times New Roman"/>
          <w:sz w:val="28"/>
          <w:szCs w:val="28"/>
          <w:lang w:val="ru-RU"/>
        </w:rPr>
        <w:t xml:space="preserve">, </w:t>
      </w:r>
      <w:r w:rsidRPr="00C27F9B">
        <w:rPr>
          <w:rFonts w:cs="Times New Roman"/>
          <w:sz w:val="28"/>
          <w:szCs w:val="28"/>
        </w:rPr>
        <w:t>DHCP</w:t>
      </w:r>
      <w:r w:rsidRPr="00C27F9B">
        <w:rPr>
          <w:rFonts w:cs="Times New Roman"/>
          <w:sz w:val="28"/>
          <w:szCs w:val="28"/>
          <w:lang w:val="ru-RU"/>
        </w:rPr>
        <w:t xml:space="preserve">, </w:t>
      </w:r>
      <w:proofErr w:type="spellStart"/>
      <w:r w:rsidRPr="00C27F9B">
        <w:rPr>
          <w:rFonts w:cs="Times New Roman"/>
          <w:sz w:val="28"/>
          <w:szCs w:val="28"/>
          <w:lang w:val="ru-RU"/>
        </w:rPr>
        <w:t>топологія</w:t>
      </w:r>
      <w:proofErr w:type="spellEnd"/>
      <w:r w:rsidRPr="00C27F9B">
        <w:rPr>
          <w:rFonts w:cs="Times New Roman"/>
          <w:sz w:val="28"/>
          <w:szCs w:val="28"/>
          <w:lang w:val="ru-RU"/>
        </w:rPr>
        <w:t xml:space="preserve"> мережі, </w:t>
      </w:r>
      <w:proofErr w:type="spellStart"/>
      <w:r w:rsidRPr="00C27F9B">
        <w:rPr>
          <w:rFonts w:cs="Times New Roman"/>
          <w:sz w:val="28"/>
          <w:szCs w:val="28"/>
          <w:lang w:val="ru-RU"/>
        </w:rPr>
        <w:t>комп’ютерна</w:t>
      </w:r>
      <w:proofErr w:type="spellEnd"/>
      <w:r w:rsidRPr="00C27F9B">
        <w:rPr>
          <w:rFonts w:cs="Times New Roman"/>
          <w:sz w:val="28"/>
          <w:szCs w:val="28"/>
          <w:lang w:val="ru-RU"/>
        </w:rPr>
        <w:t xml:space="preserve"> </w:t>
      </w:r>
      <w:proofErr w:type="spellStart"/>
      <w:r w:rsidRPr="00C27F9B">
        <w:rPr>
          <w:rFonts w:cs="Times New Roman"/>
          <w:sz w:val="28"/>
          <w:szCs w:val="28"/>
          <w:lang w:val="ru-RU"/>
        </w:rPr>
        <w:t>безпека</w:t>
      </w:r>
      <w:proofErr w:type="spellEnd"/>
      <w:r w:rsidRPr="00C27F9B">
        <w:rPr>
          <w:rFonts w:cs="Times New Roman"/>
          <w:sz w:val="28"/>
          <w:szCs w:val="28"/>
          <w:lang w:val="ru-RU"/>
        </w:rPr>
        <w:t xml:space="preserve">, </w:t>
      </w:r>
      <w:proofErr w:type="spellStart"/>
      <w:r w:rsidRPr="00C27F9B">
        <w:rPr>
          <w:rFonts w:cs="Times New Roman"/>
          <w:sz w:val="28"/>
          <w:szCs w:val="28"/>
          <w:lang w:val="ru-RU"/>
        </w:rPr>
        <w:t>мережеве</w:t>
      </w:r>
      <w:proofErr w:type="spellEnd"/>
      <w:r w:rsidRPr="00C27F9B">
        <w:rPr>
          <w:rFonts w:cs="Times New Roman"/>
          <w:sz w:val="28"/>
          <w:szCs w:val="28"/>
          <w:lang w:val="ru-RU"/>
        </w:rPr>
        <w:t xml:space="preserve"> обладнання, </w:t>
      </w:r>
      <w:proofErr w:type="spellStart"/>
      <w:r w:rsidRPr="00C27F9B">
        <w:rPr>
          <w:rFonts w:cs="Times New Roman"/>
          <w:sz w:val="28"/>
          <w:szCs w:val="28"/>
          <w:lang w:val="ru-RU"/>
        </w:rPr>
        <w:t>торговельне</w:t>
      </w:r>
      <w:proofErr w:type="spellEnd"/>
      <w:r w:rsidRPr="00C27F9B">
        <w:rPr>
          <w:rFonts w:cs="Times New Roman"/>
          <w:sz w:val="28"/>
          <w:szCs w:val="28"/>
          <w:lang w:val="ru-RU"/>
        </w:rPr>
        <w:t xml:space="preserve"> </w:t>
      </w:r>
      <w:proofErr w:type="spellStart"/>
      <w:r w:rsidRPr="00C27F9B">
        <w:rPr>
          <w:rFonts w:cs="Times New Roman"/>
          <w:sz w:val="28"/>
          <w:szCs w:val="28"/>
          <w:lang w:val="ru-RU"/>
        </w:rPr>
        <w:t>підприємство</w:t>
      </w:r>
      <w:proofErr w:type="spellEnd"/>
      <w:r w:rsidRPr="00C27F9B">
        <w:rPr>
          <w:rFonts w:cs="Times New Roman"/>
          <w:sz w:val="28"/>
          <w:szCs w:val="28"/>
          <w:lang w:val="ru-RU"/>
        </w:rPr>
        <w:t>.</w:t>
      </w:r>
    </w:p>
    <w:p w14:paraId="5D18F648" w14:textId="107D6FA5" w:rsidR="00E84128" w:rsidRPr="009F69C5" w:rsidRDefault="00E84128" w:rsidP="009F69C5">
      <w:pPr>
        <w:spacing w:after="340" w:line="360" w:lineRule="auto"/>
        <w:ind w:firstLine="709"/>
        <w:rPr>
          <w:rFonts w:cs="Times New Roman"/>
          <w:sz w:val="28"/>
          <w:szCs w:val="28"/>
          <w:lang w:val="ru-RU"/>
        </w:rPr>
      </w:pPr>
      <w:r w:rsidRPr="007A3722">
        <w:rPr>
          <w:rFonts w:cs="Times New Roman"/>
          <w:i/>
          <w:iCs/>
          <w:sz w:val="28"/>
          <w:szCs w:val="28"/>
          <w:lang w:val="ru-RU"/>
        </w:rPr>
        <w:t>Актуальніст</w:t>
      </w:r>
      <w:r w:rsidR="009F69C5">
        <w:rPr>
          <w:rFonts w:cs="Times New Roman"/>
          <w:i/>
          <w:iCs/>
          <w:sz w:val="28"/>
          <w:szCs w:val="28"/>
          <w:lang w:val="ru-RU"/>
        </w:rPr>
        <w:t>ь.</w:t>
      </w:r>
      <w:r w:rsidRPr="00E84128">
        <w:rPr>
          <w:lang w:val="ru-RU"/>
        </w:rPr>
        <w:t xml:space="preserve"> </w:t>
      </w:r>
      <w:r w:rsidRPr="00E84128">
        <w:rPr>
          <w:rFonts w:cs="Times New Roman"/>
          <w:sz w:val="28"/>
          <w:szCs w:val="28"/>
          <w:lang w:val="ru-RU"/>
        </w:rPr>
        <w:t xml:space="preserve">У сучасних умовах цифрової трансформації бізнесу торговельні підприємства дедалі частіше використовують інтенсивний обмін даними, </w:t>
      </w:r>
      <w:r w:rsidRPr="00E84128">
        <w:rPr>
          <w:rFonts w:cs="Times New Roman"/>
          <w:sz w:val="28"/>
          <w:szCs w:val="28"/>
        </w:rPr>
        <w:t>POS</w:t>
      </w:r>
      <w:r w:rsidRPr="00E84128">
        <w:rPr>
          <w:rFonts w:cs="Times New Roman"/>
          <w:sz w:val="28"/>
          <w:szCs w:val="28"/>
          <w:lang w:val="ru-RU"/>
        </w:rPr>
        <w:t xml:space="preserve">-системи, відеоспостереження, хмарні сервіси та </w:t>
      </w:r>
      <w:r w:rsidRPr="00E84128">
        <w:rPr>
          <w:rFonts w:cs="Times New Roman"/>
          <w:sz w:val="28"/>
          <w:szCs w:val="28"/>
        </w:rPr>
        <w:t>IP</w:t>
      </w:r>
      <w:r w:rsidRPr="00E84128">
        <w:rPr>
          <w:rFonts w:cs="Times New Roman"/>
          <w:sz w:val="28"/>
          <w:szCs w:val="28"/>
          <w:lang w:val="ru-RU"/>
        </w:rPr>
        <w:t>-телефонію. Це зумовлює необхідність побудови надійної та швидкісної локальної мережі з пропускною здатністю 1 Гбіт/с. Така інфраструктура забезпечує безперебійне функціонування бізнес-процесів, підвищує продуктивність персоналу та захищеність комерційних даних.</w:t>
      </w:r>
    </w:p>
    <w:p w14:paraId="1182C2C9" w14:textId="77777777" w:rsidR="009F69C5" w:rsidRDefault="00E84128" w:rsidP="009F69C5">
      <w:pPr>
        <w:spacing w:after="340" w:line="360" w:lineRule="auto"/>
        <w:ind w:firstLine="709"/>
        <w:rPr>
          <w:sz w:val="28"/>
          <w:szCs w:val="28"/>
          <w:lang w:val="ru-RU"/>
        </w:rPr>
      </w:pPr>
      <w:r w:rsidRPr="007A3722">
        <w:rPr>
          <w:rFonts w:cs="Times New Roman"/>
          <w:bCs/>
          <w:i/>
          <w:iCs/>
          <w:sz w:val="28"/>
          <w:szCs w:val="28"/>
          <w:lang w:val="ru-RU"/>
        </w:rPr>
        <w:t>Метою статті</w:t>
      </w:r>
      <w:r w:rsidRPr="007A3722">
        <w:rPr>
          <w:rFonts w:cs="Times New Roman"/>
          <w:sz w:val="28"/>
          <w:szCs w:val="28"/>
          <w:lang w:val="ru-RU"/>
        </w:rPr>
        <w:t xml:space="preserve"> </w:t>
      </w:r>
      <w:r w:rsidRPr="007A3722">
        <w:rPr>
          <w:sz w:val="28"/>
          <w:szCs w:val="28"/>
          <w:lang w:val="ru-RU"/>
        </w:rPr>
        <w:t>є</w:t>
      </w:r>
      <w:r w:rsidRPr="00E84128">
        <w:rPr>
          <w:sz w:val="28"/>
          <w:szCs w:val="28"/>
          <w:lang w:val="ru-RU"/>
        </w:rPr>
        <w:t xml:space="preserve"> дослідження особливостей проєктування та впровадження швидкісної дротової локальної мережі зі швидкістю 1 Гбіт/с для торговельного підприємства. Аналізуються технічні, економічні та безпекові аспекти побудови такої мережі в умовах сучасного ринку.</w:t>
      </w:r>
    </w:p>
    <w:p w14:paraId="703F5687" w14:textId="0A8E55EB" w:rsidR="001F473F" w:rsidRPr="001F473F" w:rsidRDefault="00E84128" w:rsidP="009F69C5">
      <w:pPr>
        <w:spacing w:after="340" w:line="360" w:lineRule="auto"/>
        <w:ind w:firstLine="709"/>
        <w:rPr>
          <w:sz w:val="28"/>
          <w:szCs w:val="28"/>
          <w:lang w:val="ru-RU"/>
        </w:rPr>
      </w:pPr>
      <w:r w:rsidRPr="007A3722">
        <w:rPr>
          <w:rFonts w:cs="Times New Roman"/>
          <w:i/>
          <w:iCs/>
          <w:sz w:val="28"/>
          <w:szCs w:val="28"/>
          <w:lang w:val="ru-RU"/>
        </w:rPr>
        <w:t>Об’єктом дослідження</w:t>
      </w:r>
      <w:r w:rsidRPr="007A3722">
        <w:rPr>
          <w:rFonts w:cs="Times New Roman"/>
          <w:sz w:val="28"/>
          <w:szCs w:val="28"/>
          <w:lang w:val="ru-RU"/>
        </w:rPr>
        <w:t xml:space="preserve"> є </w:t>
      </w:r>
      <w:r w:rsidR="001F473F">
        <w:rPr>
          <w:sz w:val="28"/>
          <w:szCs w:val="28"/>
          <w:lang w:val="ru-RU"/>
        </w:rPr>
        <w:t>і</w:t>
      </w:r>
      <w:r w:rsidR="001F473F" w:rsidRPr="001F473F">
        <w:rPr>
          <w:sz w:val="28"/>
          <w:szCs w:val="28"/>
          <w:lang w:val="ru-RU"/>
        </w:rPr>
        <w:t>нформаційна інфраструктура торговельного підприємства, що забезпечує передачу даних між усіма складовими системи.</w:t>
      </w:r>
    </w:p>
    <w:p w14:paraId="4DEA6280" w14:textId="77777777" w:rsidR="00F304FE" w:rsidRDefault="00E84128" w:rsidP="00F304FE">
      <w:pPr>
        <w:spacing w:after="340" w:line="360" w:lineRule="auto"/>
        <w:ind w:firstLine="709"/>
        <w:rPr>
          <w:bCs/>
          <w:sz w:val="28"/>
          <w:szCs w:val="28"/>
          <w:lang w:val="ru-RU"/>
        </w:rPr>
      </w:pPr>
      <w:r w:rsidRPr="007A3722">
        <w:rPr>
          <w:rFonts w:cs="Times New Roman"/>
          <w:bCs/>
          <w:i/>
          <w:iCs/>
          <w:sz w:val="28"/>
          <w:szCs w:val="28"/>
          <w:lang w:val="ru-RU"/>
        </w:rPr>
        <w:t>Предмет дослідження</w:t>
      </w:r>
      <w:r w:rsidRPr="007A3722">
        <w:rPr>
          <w:rFonts w:cs="Times New Roman"/>
          <w:bCs/>
          <w:sz w:val="28"/>
          <w:szCs w:val="28"/>
          <w:lang w:val="ru-RU"/>
        </w:rPr>
        <w:t xml:space="preserve"> </w:t>
      </w:r>
      <w:r w:rsidR="001F473F">
        <w:rPr>
          <w:rFonts w:cs="Times New Roman"/>
          <w:bCs/>
          <w:sz w:val="28"/>
          <w:szCs w:val="28"/>
          <w:lang w:val="ru-RU"/>
        </w:rPr>
        <w:t>є процес</w:t>
      </w:r>
      <w:r w:rsidR="001F473F" w:rsidRPr="001F473F">
        <w:rPr>
          <w:bCs/>
          <w:sz w:val="28"/>
          <w:szCs w:val="28"/>
          <w:lang w:val="ru-RU"/>
        </w:rPr>
        <w:t xml:space="preserve"> проєктування, впровадження та захист локальної комп’ютерної мережі зі швидкістю 1 Гбіт/с.</w:t>
      </w:r>
    </w:p>
    <w:p w14:paraId="5364ED9B" w14:textId="015C530A" w:rsidR="00330FB8" w:rsidRPr="00F304FE" w:rsidRDefault="00E84128" w:rsidP="00F304FE">
      <w:pPr>
        <w:spacing w:after="340" w:line="360" w:lineRule="auto"/>
        <w:ind w:firstLine="709"/>
        <w:rPr>
          <w:bCs/>
          <w:sz w:val="28"/>
          <w:szCs w:val="28"/>
          <w:lang w:val="ru-RU"/>
        </w:rPr>
      </w:pPr>
      <w:r w:rsidRPr="007A3722">
        <w:rPr>
          <w:rFonts w:cs="Times New Roman"/>
          <w:bCs/>
          <w:i/>
          <w:iCs/>
          <w:sz w:val="28"/>
          <w:szCs w:val="28"/>
          <w:lang w:val="ru-RU"/>
        </w:rPr>
        <w:t>Аналіз попередніх досліджень та даних</w:t>
      </w:r>
      <w:r w:rsidRPr="007A3722">
        <w:rPr>
          <w:rFonts w:cs="Times New Roman"/>
          <w:bCs/>
          <w:sz w:val="28"/>
          <w:szCs w:val="28"/>
          <w:lang w:val="ru-RU"/>
        </w:rPr>
        <w:t xml:space="preserve">. </w:t>
      </w:r>
      <w:r w:rsidR="00330FB8" w:rsidRPr="00330FB8">
        <w:rPr>
          <w:sz w:val="28"/>
          <w:szCs w:val="28"/>
          <w:lang w:val="ru-RU"/>
        </w:rPr>
        <w:t>У процесі проєктування сучасної високошвидкісної локальної мережі для торговельного підприємства важливо враховувати результати попередніх досліджень, практичні кейси та рекомендації фахівців у сфері комп’ютерних мереж.У підручнику Сергієнка В.П. детально описано базові архітектури комп’ютерних мереж, принципи функціонування Ethernet-технології та особливості побудови мережі на швидкості 1 Гбіт/с.</w:t>
      </w:r>
      <w:r w:rsidR="00330FB8">
        <w:rPr>
          <w:sz w:val="28"/>
          <w:szCs w:val="28"/>
          <w:lang w:val="ru-RU"/>
        </w:rPr>
        <w:t xml:space="preserve"> </w:t>
      </w:r>
      <w:r w:rsidR="00330FB8" w:rsidRPr="00330FB8">
        <w:rPr>
          <w:sz w:val="28"/>
          <w:szCs w:val="28"/>
          <w:lang w:val="ru-RU"/>
        </w:rPr>
        <w:t xml:space="preserve">Аналітична стаття Foxminded  акцентує увагу на важливості використання якісної кабельної </w:t>
      </w:r>
      <w:r w:rsidR="00330FB8" w:rsidRPr="00330FB8">
        <w:rPr>
          <w:sz w:val="28"/>
          <w:szCs w:val="28"/>
          <w:lang w:val="ru-RU"/>
        </w:rPr>
        <w:lastRenderedPageBreak/>
        <w:t>інфраструктури (Cat 5e, Cat 6</w:t>
      </w:r>
      <w:r w:rsidR="00330FB8">
        <w:rPr>
          <w:sz w:val="28"/>
          <w:szCs w:val="28"/>
          <w:lang w:val="ru-RU"/>
        </w:rPr>
        <w:t xml:space="preserve">). </w:t>
      </w:r>
      <w:r w:rsidR="00330FB8" w:rsidRPr="00330FB8">
        <w:rPr>
          <w:sz w:val="28"/>
          <w:szCs w:val="28"/>
          <w:lang w:val="ru-RU"/>
        </w:rPr>
        <w:t>У статті Columbus розглядається доцільність сегментації локальної мережі в бізнес-середовищі, зокрема у сфері ритейлу. Виділення окремих VLAN для бухгалтерії, складу, торгового залу дозволяє не лише збільшити швидкість обміну даними всередині підрозділів, а й покращити загальну безпеку мережі.</w:t>
      </w:r>
    </w:p>
    <w:p w14:paraId="3299A697" w14:textId="3BF28130" w:rsidR="00F82B08" w:rsidRPr="00F82B08" w:rsidRDefault="00E84128" w:rsidP="00F82B08">
      <w:pPr>
        <w:spacing w:after="340" w:line="360" w:lineRule="auto"/>
        <w:ind w:firstLine="709"/>
        <w:rPr>
          <w:sz w:val="28"/>
          <w:szCs w:val="28"/>
          <w:lang w:val="ru-RU"/>
        </w:rPr>
      </w:pPr>
      <w:r w:rsidRPr="007A3722">
        <w:rPr>
          <w:rFonts w:cs="Times New Roman"/>
          <w:bCs/>
          <w:i/>
          <w:iCs/>
          <w:sz w:val="28"/>
          <w:szCs w:val="28"/>
          <w:lang w:val="ru-RU"/>
        </w:rPr>
        <w:t>Виклад основного матеріалу.</w:t>
      </w:r>
      <w:r w:rsidRPr="007A3722">
        <w:rPr>
          <w:rFonts w:eastAsia="Times New Roman" w:cs="Times New Roman"/>
          <w:b/>
          <w:bCs/>
          <w:sz w:val="28"/>
          <w:szCs w:val="28"/>
          <w:lang w:val="ru-RU" w:eastAsia="ru-RU"/>
        </w:rPr>
        <w:t xml:space="preserve"> </w:t>
      </w:r>
      <w:r w:rsidR="00F82B08" w:rsidRPr="00F82B08">
        <w:rPr>
          <w:sz w:val="28"/>
          <w:szCs w:val="28"/>
          <w:lang w:val="ru-RU"/>
        </w:rPr>
        <w:t xml:space="preserve">Локальна мережа (LAN) </w:t>
      </w:r>
      <w:r w:rsidR="00F82B08">
        <w:rPr>
          <w:sz w:val="28"/>
          <w:szCs w:val="28"/>
          <w:lang w:val="ru-RU"/>
        </w:rPr>
        <w:t>-</w:t>
      </w:r>
      <w:r w:rsidR="00F82B08" w:rsidRPr="00F82B08">
        <w:rPr>
          <w:sz w:val="28"/>
          <w:szCs w:val="28"/>
          <w:lang w:val="ru-RU"/>
        </w:rPr>
        <w:t xml:space="preserve"> це система </w:t>
      </w:r>
      <w:proofErr w:type="spellStart"/>
      <w:r w:rsidR="00F82B08" w:rsidRPr="00F82B08">
        <w:rPr>
          <w:sz w:val="28"/>
          <w:szCs w:val="28"/>
          <w:lang w:val="ru-RU"/>
        </w:rPr>
        <w:t>комп’ютерів</w:t>
      </w:r>
      <w:proofErr w:type="spellEnd"/>
      <w:r w:rsidR="00F82B08" w:rsidRPr="00F82B08">
        <w:rPr>
          <w:sz w:val="28"/>
          <w:szCs w:val="28"/>
          <w:lang w:val="ru-RU"/>
        </w:rPr>
        <w:t xml:space="preserve"> та </w:t>
      </w:r>
      <w:proofErr w:type="spellStart"/>
      <w:r w:rsidR="00F82B08" w:rsidRPr="00F82B08">
        <w:rPr>
          <w:sz w:val="28"/>
          <w:szCs w:val="28"/>
          <w:lang w:val="ru-RU"/>
        </w:rPr>
        <w:t>інших</w:t>
      </w:r>
      <w:proofErr w:type="spellEnd"/>
      <w:r w:rsidR="00F82B08" w:rsidRPr="00F82B08">
        <w:rPr>
          <w:sz w:val="28"/>
          <w:szCs w:val="28"/>
          <w:lang w:val="ru-RU"/>
        </w:rPr>
        <w:t xml:space="preserve"> мережевих пристроїв, </w:t>
      </w:r>
      <w:proofErr w:type="spellStart"/>
      <w:r w:rsidR="00F82B08" w:rsidRPr="00F82B08">
        <w:rPr>
          <w:sz w:val="28"/>
          <w:szCs w:val="28"/>
          <w:lang w:val="ru-RU"/>
        </w:rPr>
        <w:t>які</w:t>
      </w:r>
      <w:proofErr w:type="spellEnd"/>
      <w:r w:rsidR="00F82B08" w:rsidRPr="00F82B08">
        <w:rPr>
          <w:sz w:val="28"/>
          <w:szCs w:val="28"/>
          <w:lang w:val="ru-RU"/>
        </w:rPr>
        <w:t xml:space="preserve"> </w:t>
      </w:r>
      <w:proofErr w:type="spellStart"/>
      <w:r w:rsidR="00F82B08" w:rsidRPr="00F82B08">
        <w:rPr>
          <w:sz w:val="28"/>
          <w:szCs w:val="28"/>
          <w:lang w:val="ru-RU"/>
        </w:rPr>
        <w:t>об’єднані</w:t>
      </w:r>
      <w:proofErr w:type="spellEnd"/>
      <w:r w:rsidR="00F82B08" w:rsidRPr="00F82B08">
        <w:rPr>
          <w:sz w:val="28"/>
          <w:szCs w:val="28"/>
          <w:lang w:val="ru-RU"/>
        </w:rPr>
        <w:t xml:space="preserve"> для </w:t>
      </w:r>
      <w:proofErr w:type="spellStart"/>
      <w:r w:rsidR="00F82B08" w:rsidRPr="00F82B08">
        <w:rPr>
          <w:sz w:val="28"/>
          <w:szCs w:val="28"/>
          <w:lang w:val="ru-RU"/>
        </w:rPr>
        <w:t>спільного</w:t>
      </w:r>
      <w:proofErr w:type="spellEnd"/>
      <w:r w:rsidR="00F82B08" w:rsidRPr="00F82B08">
        <w:rPr>
          <w:sz w:val="28"/>
          <w:szCs w:val="28"/>
          <w:lang w:val="ru-RU"/>
        </w:rPr>
        <w:t xml:space="preserve"> використання </w:t>
      </w:r>
      <w:proofErr w:type="spellStart"/>
      <w:r w:rsidR="00F82B08" w:rsidRPr="00F82B08">
        <w:rPr>
          <w:sz w:val="28"/>
          <w:szCs w:val="28"/>
          <w:lang w:val="ru-RU"/>
        </w:rPr>
        <w:t>ресурсів</w:t>
      </w:r>
      <w:proofErr w:type="spellEnd"/>
      <w:r w:rsidR="00F82B08" w:rsidRPr="00F82B08">
        <w:rPr>
          <w:sz w:val="28"/>
          <w:szCs w:val="28"/>
          <w:lang w:val="ru-RU"/>
        </w:rPr>
        <w:t xml:space="preserve"> і обміну </w:t>
      </w:r>
      <w:proofErr w:type="spellStart"/>
      <w:r w:rsidR="00F82B08" w:rsidRPr="00F82B08">
        <w:rPr>
          <w:sz w:val="28"/>
          <w:szCs w:val="28"/>
          <w:lang w:val="ru-RU"/>
        </w:rPr>
        <w:t>інформацією</w:t>
      </w:r>
      <w:proofErr w:type="spellEnd"/>
      <w:r w:rsidR="00F82B08" w:rsidRPr="00F82B08">
        <w:rPr>
          <w:sz w:val="28"/>
          <w:szCs w:val="28"/>
          <w:lang w:val="ru-RU"/>
        </w:rPr>
        <w:t xml:space="preserve"> в межах </w:t>
      </w:r>
      <w:proofErr w:type="spellStart"/>
      <w:r w:rsidR="00F82B08" w:rsidRPr="00F82B08">
        <w:rPr>
          <w:sz w:val="28"/>
          <w:szCs w:val="28"/>
          <w:lang w:val="ru-RU"/>
        </w:rPr>
        <w:t>обмеженої</w:t>
      </w:r>
      <w:proofErr w:type="spellEnd"/>
      <w:r w:rsidR="00F82B08" w:rsidRPr="00F82B08">
        <w:rPr>
          <w:sz w:val="28"/>
          <w:szCs w:val="28"/>
          <w:lang w:val="ru-RU"/>
        </w:rPr>
        <w:t xml:space="preserve"> </w:t>
      </w:r>
      <w:proofErr w:type="spellStart"/>
      <w:r w:rsidR="00F82B08" w:rsidRPr="00F82B08">
        <w:rPr>
          <w:sz w:val="28"/>
          <w:szCs w:val="28"/>
          <w:lang w:val="ru-RU"/>
        </w:rPr>
        <w:t>географічної</w:t>
      </w:r>
      <w:proofErr w:type="spellEnd"/>
      <w:r w:rsidR="00F82B08" w:rsidRPr="00F82B08">
        <w:rPr>
          <w:sz w:val="28"/>
          <w:szCs w:val="28"/>
          <w:lang w:val="ru-RU"/>
        </w:rPr>
        <w:t xml:space="preserve"> </w:t>
      </w:r>
      <w:proofErr w:type="spellStart"/>
      <w:r w:rsidR="00F82B08" w:rsidRPr="00F82B08">
        <w:rPr>
          <w:sz w:val="28"/>
          <w:szCs w:val="28"/>
          <w:lang w:val="ru-RU"/>
        </w:rPr>
        <w:t>зони</w:t>
      </w:r>
      <w:proofErr w:type="spellEnd"/>
      <w:r w:rsidR="00F82B08" w:rsidRPr="00F82B08">
        <w:rPr>
          <w:sz w:val="28"/>
          <w:szCs w:val="28"/>
          <w:lang w:val="ru-RU"/>
        </w:rPr>
        <w:t xml:space="preserve">, такої як </w:t>
      </w:r>
      <w:proofErr w:type="spellStart"/>
      <w:r w:rsidR="00F82B08" w:rsidRPr="00F82B08">
        <w:rPr>
          <w:sz w:val="28"/>
          <w:szCs w:val="28"/>
          <w:lang w:val="ru-RU"/>
        </w:rPr>
        <w:t>офіс</w:t>
      </w:r>
      <w:proofErr w:type="spellEnd"/>
      <w:r w:rsidR="00F82B08" w:rsidRPr="00F82B08">
        <w:rPr>
          <w:sz w:val="28"/>
          <w:szCs w:val="28"/>
          <w:lang w:val="ru-RU"/>
        </w:rPr>
        <w:t xml:space="preserve"> або </w:t>
      </w:r>
      <w:proofErr w:type="spellStart"/>
      <w:r w:rsidR="00F82B08" w:rsidRPr="00F82B08">
        <w:rPr>
          <w:sz w:val="28"/>
          <w:szCs w:val="28"/>
          <w:lang w:val="ru-RU"/>
        </w:rPr>
        <w:t>торговельний</w:t>
      </w:r>
      <w:proofErr w:type="spellEnd"/>
      <w:r w:rsidR="00F82B08" w:rsidRPr="00F82B08">
        <w:rPr>
          <w:sz w:val="28"/>
          <w:szCs w:val="28"/>
          <w:lang w:val="ru-RU"/>
        </w:rPr>
        <w:t xml:space="preserve"> комплекс. </w:t>
      </w:r>
      <w:proofErr w:type="spellStart"/>
      <w:r w:rsidR="00F82B08" w:rsidRPr="00F82B08">
        <w:rPr>
          <w:sz w:val="28"/>
          <w:szCs w:val="28"/>
          <w:lang w:val="ru-RU"/>
        </w:rPr>
        <w:t>Головними</w:t>
      </w:r>
      <w:proofErr w:type="spellEnd"/>
      <w:r w:rsidR="00F82B08" w:rsidRPr="00F82B08">
        <w:rPr>
          <w:sz w:val="28"/>
          <w:szCs w:val="28"/>
          <w:lang w:val="ru-RU"/>
        </w:rPr>
        <w:t xml:space="preserve"> характеристиками LAN є </w:t>
      </w:r>
      <w:proofErr w:type="spellStart"/>
      <w:r w:rsidR="00F82B08" w:rsidRPr="00F82B08">
        <w:rPr>
          <w:sz w:val="28"/>
          <w:szCs w:val="28"/>
          <w:lang w:val="ru-RU"/>
        </w:rPr>
        <w:t>висока</w:t>
      </w:r>
      <w:proofErr w:type="spellEnd"/>
      <w:r w:rsidR="00F82B08" w:rsidRPr="00F82B08">
        <w:rPr>
          <w:sz w:val="28"/>
          <w:szCs w:val="28"/>
          <w:lang w:val="ru-RU"/>
        </w:rPr>
        <w:t xml:space="preserve"> </w:t>
      </w:r>
      <w:proofErr w:type="spellStart"/>
      <w:r w:rsidR="00F82B08" w:rsidRPr="00F82B08">
        <w:rPr>
          <w:sz w:val="28"/>
          <w:szCs w:val="28"/>
          <w:lang w:val="ru-RU"/>
        </w:rPr>
        <w:t>пропускна</w:t>
      </w:r>
      <w:proofErr w:type="spellEnd"/>
      <w:r w:rsidR="00F82B08" w:rsidRPr="00F82B08">
        <w:rPr>
          <w:sz w:val="28"/>
          <w:szCs w:val="28"/>
          <w:lang w:val="ru-RU"/>
        </w:rPr>
        <w:t xml:space="preserve"> здатність, </w:t>
      </w:r>
      <w:proofErr w:type="spellStart"/>
      <w:r w:rsidR="00F82B08" w:rsidRPr="00F82B08">
        <w:rPr>
          <w:sz w:val="28"/>
          <w:szCs w:val="28"/>
          <w:lang w:val="ru-RU"/>
        </w:rPr>
        <w:t>низька</w:t>
      </w:r>
      <w:proofErr w:type="spellEnd"/>
      <w:r w:rsidR="00F82B08" w:rsidRPr="00F82B08">
        <w:rPr>
          <w:sz w:val="28"/>
          <w:szCs w:val="28"/>
          <w:lang w:val="ru-RU"/>
        </w:rPr>
        <w:t xml:space="preserve"> </w:t>
      </w:r>
      <w:proofErr w:type="spellStart"/>
      <w:r w:rsidR="00F82B08" w:rsidRPr="00F82B08">
        <w:rPr>
          <w:sz w:val="28"/>
          <w:szCs w:val="28"/>
          <w:lang w:val="ru-RU"/>
        </w:rPr>
        <w:t>затримка</w:t>
      </w:r>
      <w:proofErr w:type="spellEnd"/>
      <w:r w:rsidR="00F82B08" w:rsidRPr="00F82B08">
        <w:rPr>
          <w:sz w:val="28"/>
          <w:szCs w:val="28"/>
          <w:lang w:val="ru-RU"/>
        </w:rPr>
        <w:t xml:space="preserve"> та надійність </w:t>
      </w:r>
      <w:proofErr w:type="spellStart"/>
      <w:r w:rsidR="00F82B08" w:rsidRPr="00F82B08">
        <w:rPr>
          <w:sz w:val="28"/>
          <w:szCs w:val="28"/>
          <w:lang w:val="ru-RU"/>
        </w:rPr>
        <w:t>зв’язку</w:t>
      </w:r>
      <w:proofErr w:type="spellEnd"/>
      <w:r w:rsidR="00F82B08" w:rsidRPr="00F82B08">
        <w:rPr>
          <w:sz w:val="28"/>
          <w:szCs w:val="28"/>
          <w:lang w:val="ru-RU"/>
        </w:rPr>
        <w:t xml:space="preserve">, що є критично </w:t>
      </w:r>
      <w:proofErr w:type="spellStart"/>
      <w:r w:rsidR="00F82B08" w:rsidRPr="00F82B08">
        <w:rPr>
          <w:sz w:val="28"/>
          <w:szCs w:val="28"/>
          <w:lang w:val="ru-RU"/>
        </w:rPr>
        <w:t>важливими</w:t>
      </w:r>
      <w:proofErr w:type="spellEnd"/>
      <w:r w:rsidR="00F82B08" w:rsidRPr="00F82B08">
        <w:rPr>
          <w:sz w:val="28"/>
          <w:szCs w:val="28"/>
          <w:lang w:val="ru-RU"/>
        </w:rPr>
        <w:t xml:space="preserve"> для забезпечення </w:t>
      </w:r>
      <w:proofErr w:type="spellStart"/>
      <w:r w:rsidR="00F82B08" w:rsidRPr="00F82B08">
        <w:rPr>
          <w:sz w:val="28"/>
          <w:szCs w:val="28"/>
          <w:lang w:val="ru-RU"/>
        </w:rPr>
        <w:t>ефективної</w:t>
      </w:r>
      <w:proofErr w:type="spellEnd"/>
      <w:r w:rsidR="00F82B08" w:rsidRPr="00F82B08">
        <w:rPr>
          <w:sz w:val="28"/>
          <w:szCs w:val="28"/>
          <w:lang w:val="ru-RU"/>
        </w:rPr>
        <w:t xml:space="preserve"> роботи бізнес-процесів </w:t>
      </w:r>
      <w:proofErr w:type="spellStart"/>
      <w:r w:rsidR="00F82B08" w:rsidRPr="00F82B08">
        <w:rPr>
          <w:sz w:val="28"/>
          <w:szCs w:val="28"/>
          <w:lang w:val="ru-RU"/>
        </w:rPr>
        <w:t>торговельних</w:t>
      </w:r>
      <w:proofErr w:type="spellEnd"/>
      <w:r w:rsidR="00F82B08" w:rsidRPr="00F82B08">
        <w:rPr>
          <w:sz w:val="28"/>
          <w:szCs w:val="28"/>
          <w:lang w:val="ru-RU"/>
        </w:rPr>
        <w:t xml:space="preserve"> </w:t>
      </w:r>
      <w:proofErr w:type="spellStart"/>
      <w:r w:rsidR="00F82B08" w:rsidRPr="00F82B08">
        <w:rPr>
          <w:sz w:val="28"/>
          <w:szCs w:val="28"/>
          <w:lang w:val="ru-RU"/>
        </w:rPr>
        <w:t>підприємств</w:t>
      </w:r>
      <w:proofErr w:type="spellEnd"/>
      <w:r w:rsidR="00F82B08" w:rsidRPr="00F82B08">
        <w:rPr>
          <w:sz w:val="28"/>
          <w:szCs w:val="28"/>
          <w:lang w:val="ru-RU"/>
        </w:rPr>
        <w:t>.</w:t>
      </w:r>
      <w:r w:rsidR="00F82B08">
        <w:rPr>
          <w:sz w:val="28"/>
          <w:szCs w:val="28"/>
          <w:lang w:val="ru-RU"/>
        </w:rPr>
        <w:t xml:space="preserve"> </w:t>
      </w:r>
      <w:r w:rsidR="00F82B08" w:rsidRPr="00F82B08">
        <w:rPr>
          <w:sz w:val="28"/>
          <w:szCs w:val="28"/>
          <w:lang w:val="ru-RU"/>
        </w:rPr>
        <w:t xml:space="preserve">Основою сучасних </w:t>
      </w:r>
      <w:proofErr w:type="spellStart"/>
      <w:r w:rsidR="00F82B08" w:rsidRPr="00F82B08">
        <w:rPr>
          <w:sz w:val="28"/>
          <w:szCs w:val="28"/>
          <w:lang w:val="ru-RU"/>
        </w:rPr>
        <w:t>локальних</w:t>
      </w:r>
      <w:proofErr w:type="spellEnd"/>
      <w:r w:rsidR="00F82B08" w:rsidRPr="00F82B08">
        <w:rPr>
          <w:sz w:val="28"/>
          <w:szCs w:val="28"/>
          <w:lang w:val="ru-RU"/>
        </w:rPr>
        <w:t xml:space="preserve"> мереж є </w:t>
      </w:r>
      <w:proofErr w:type="spellStart"/>
      <w:r w:rsidR="00F82B08" w:rsidRPr="00F82B08">
        <w:rPr>
          <w:sz w:val="28"/>
          <w:szCs w:val="28"/>
          <w:lang w:val="ru-RU"/>
        </w:rPr>
        <w:t>технологія</w:t>
      </w:r>
      <w:proofErr w:type="spellEnd"/>
      <w:r w:rsidR="00F82B08" w:rsidRPr="00F82B08">
        <w:rPr>
          <w:sz w:val="28"/>
          <w:szCs w:val="28"/>
          <w:lang w:val="ru-RU"/>
        </w:rPr>
        <w:t xml:space="preserve"> Ethernet, стандартизована в IEEE 802.3. Особливо </w:t>
      </w:r>
      <w:proofErr w:type="spellStart"/>
      <w:r w:rsidR="00F82B08" w:rsidRPr="00F82B08">
        <w:rPr>
          <w:sz w:val="28"/>
          <w:szCs w:val="28"/>
          <w:lang w:val="ru-RU"/>
        </w:rPr>
        <w:t>популярним</w:t>
      </w:r>
      <w:proofErr w:type="spellEnd"/>
      <w:r w:rsidR="00F82B08" w:rsidRPr="00F82B08">
        <w:rPr>
          <w:sz w:val="28"/>
          <w:szCs w:val="28"/>
          <w:lang w:val="ru-RU"/>
        </w:rPr>
        <w:t xml:space="preserve"> </w:t>
      </w:r>
      <w:proofErr w:type="spellStart"/>
      <w:r w:rsidR="00F82B08" w:rsidRPr="00F82B08">
        <w:rPr>
          <w:sz w:val="28"/>
          <w:szCs w:val="28"/>
          <w:lang w:val="ru-RU"/>
        </w:rPr>
        <w:t>варіантом</w:t>
      </w:r>
      <w:proofErr w:type="spellEnd"/>
      <w:r w:rsidR="00F82B08" w:rsidRPr="00F82B08">
        <w:rPr>
          <w:sz w:val="28"/>
          <w:szCs w:val="28"/>
          <w:lang w:val="ru-RU"/>
        </w:rPr>
        <w:t xml:space="preserve"> є гігабітний Ethernet, </w:t>
      </w:r>
      <w:proofErr w:type="spellStart"/>
      <w:r w:rsidR="00F82B08" w:rsidRPr="00F82B08">
        <w:rPr>
          <w:sz w:val="28"/>
          <w:szCs w:val="28"/>
          <w:lang w:val="ru-RU"/>
        </w:rPr>
        <w:t>який</w:t>
      </w:r>
      <w:proofErr w:type="spellEnd"/>
      <w:r w:rsidR="00F82B08" w:rsidRPr="00F82B08">
        <w:rPr>
          <w:sz w:val="28"/>
          <w:szCs w:val="28"/>
          <w:lang w:val="ru-RU"/>
        </w:rPr>
        <w:t xml:space="preserve"> забезпечує передачу даних зі швидкістю 1 Гбіт/с на </w:t>
      </w:r>
      <w:proofErr w:type="spellStart"/>
      <w:r w:rsidR="00F82B08" w:rsidRPr="00F82B08">
        <w:rPr>
          <w:sz w:val="28"/>
          <w:szCs w:val="28"/>
          <w:lang w:val="ru-RU"/>
        </w:rPr>
        <w:t>фізичному</w:t>
      </w:r>
      <w:proofErr w:type="spellEnd"/>
      <w:r w:rsidR="00F82B08" w:rsidRPr="00F82B08">
        <w:rPr>
          <w:sz w:val="28"/>
          <w:szCs w:val="28"/>
          <w:lang w:val="ru-RU"/>
        </w:rPr>
        <w:t xml:space="preserve"> </w:t>
      </w:r>
      <w:proofErr w:type="spellStart"/>
      <w:r w:rsidR="00F82B08" w:rsidRPr="00F82B08">
        <w:rPr>
          <w:sz w:val="28"/>
          <w:szCs w:val="28"/>
          <w:lang w:val="ru-RU"/>
        </w:rPr>
        <w:t>рівні</w:t>
      </w:r>
      <w:proofErr w:type="spellEnd"/>
      <w:r w:rsidR="00F82B08" w:rsidRPr="00F82B08">
        <w:rPr>
          <w:sz w:val="28"/>
          <w:szCs w:val="28"/>
          <w:lang w:val="ru-RU"/>
        </w:rPr>
        <w:t xml:space="preserve">. Для </w:t>
      </w:r>
      <w:proofErr w:type="spellStart"/>
      <w:r w:rsidR="00F82B08" w:rsidRPr="00F82B08">
        <w:rPr>
          <w:sz w:val="28"/>
          <w:szCs w:val="28"/>
          <w:lang w:val="ru-RU"/>
        </w:rPr>
        <w:t>цього</w:t>
      </w:r>
      <w:proofErr w:type="spellEnd"/>
      <w:r w:rsidR="00F82B08" w:rsidRPr="00F82B08">
        <w:rPr>
          <w:sz w:val="28"/>
          <w:szCs w:val="28"/>
          <w:lang w:val="ru-RU"/>
        </w:rPr>
        <w:t xml:space="preserve"> </w:t>
      </w:r>
      <w:proofErr w:type="spellStart"/>
      <w:r w:rsidR="00F82B08" w:rsidRPr="00F82B08">
        <w:rPr>
          <w:sz w:val="28"/>
          <w:szCs w:val="28"/>
          <w:lang w:val="ru-RU"/>
        </w:rPr>
        <w:t>використовуються</w:t>
      </w:r>
      <w:proofErr w:type="spellEnd"/>
      <w:r w:rsidR="00F82B08" w:rsidRPr="00F82B08">
        <w:rPr>
          <w:sz w:val="28"/>
          <w:szCs w:val="28"/>
          <w:lang w:val="ru-RU"/>
        </w:rPr>
        <w:t xml:space="preserve"> як </w:t>
      </w:r>
      <w:proofErr w:type="spellStart"/>
      <w:r w:rsidR="00F82B08" w:rsidRPr="00F82B08">
        <w:rPr>
          <w:sz w:val="28"/>
          <w:szCs w:val="28"/>
          <w:lang w:val="ru-RU"/>
        </w:rPr>
        <w:t>мідні</w:t>
      </w:r>
      <w:proofErr w:type="spellEnd"/>
      <w:r w:rsidR="00F82B08" w:rsidRPr="00F82B08">
        <w:rPr>
          <w:sz w:val="28"/>
          <w:szCs w:val="28"/>
          <w:lang w:val="ru-RU"/>
        </w:rPr>
        <w:t xml:space="preserve"> </w:t>
      </w:r>
      <w:proofErr w:type="spellStart"/>
      <w:r w:rsidR="00F82B08" w:rsidRPr="00F82B08">
        <w:rPr>
          <w:sz w:val="28"/>
          <w:szCs w:val="28"/>
          <w:lang w:val="ru-RU"/>
        </w:rPr>
        <w:t>кабелі</w:t>
      </w:r>
      <w:proofErr w:type="spellEnd"/>
      <w:r w:rsidR="00F82B08" w:rsidRPr="00F82B08">
        <w:rPr>
          <w:sz w:val="28"/>
          <w:szCs w:val="28"/>
          <w:lang w:val="ru-RU"/>
        </w:rPr>
        <w:t xml:space="preserve"> категорії Cat5e і Cat6, так і </w:t>
      </w:r>
      <w:proofErr w:type="spellStart"/>
      <w:r w:rsidR="00F82B08" w:rsidRPr="00F82B08">
        <w:rPr>
          <w:sz w:val="28"/>
          <w:szCs w:val="28"/>
          <w:lang w:val="ru-RU"/>
        </w:rPr>
        <w:t>оптоволоконні</w:t>
      </w:r>
      <w:proofErr w:type="spellEnd"/>
      <w:r w:rsidR="00F82B08" w:rsidRPr="00F82B08">
        <w:rPr>
          <w:sz w:val="28"/>
          <w:szCs w:val="28"/>
          <w:lang w:val="ru-RU"/>
        </w:rPr>
        <w:t xml:space="preserve"> канали.</w:t>
      </w:r>
      <w:r w:rsidR="00F82B08">
        <w:rPr>
          <w:sz w:val="28"/>
          <w:szCs w:val="28"/>
          <w:lang w:val="ru-RU"/>
        </w:rPr>
        <w:t xml:space="preserve"> </w:t>
      </w:r>
      <w:r w:rsidR="00F82B08" w:rsidRPr="00F82B08">
        <w:rPr>
          <w:sz w:val="28"/>
          <w:szCs w:val="28"/>
          <w:lang w:val="ru-RU"/>
        </w:rPr>
        <w:t xml:space="preserve">Для </w:t>
      </w:r>
      <w:proofErr w:type="spellStart"/>
      <w:r w:rsidR="00F82B08" w:rsidRPr="00F82B08">
        <w:rPr>
          <w:sz w:val="28"/>
          <w:szCs w:val="28"/>
          <w:lang w:val="ru-RU"/>
        </w:rPr>
        <w:t>досягнення</w:t>
      </w:r>
      <w:proofErr w:type="spellEnd"/>
      <w:r w:rsidR="00F82B08" w:rsidRPr="00F82B08">
        <w:rPr>
          <w:sz w:val="28"/>
          <w:szCs w:val="28"/>
          <w:lang w:val="ru-RU"/>
        </w:rPr>
        <w:t xml:space="preserve"> </w:t>
      </w:r>
      <w:proofErr w:type="spellStart"/>
      <w:r w:rsidR="00F82B08" w:rsidRPr="00F82B08">
        <w:rPr>
          <w:sz w:val="28"/>
          <w:szCs w:val="28"/>
          <w:lang w:val="ru-RU"/>
        </w:rPr>
        <w:t>максимальної</w:t>
      </w:r>
      <w:proofErr w:type="spellEnd"/>
      <w:r w:rsidR="00F82B08" w:rsidRPr="00F82B08">
        <w:rPr>
          <w:sz w:val="28"/>
          <w:szCs w:val="28"/>
          <w:lang w:val="ru-RU"/>
        </w:rPr>
        <w:t xml:space="preserve"> швидкості та </w:t>
      </w:r>
      <w:proofErr w:type="spellStart"/>
      <w:r w:rsidR="00F82B08" w:rsidRPr="00F82B08">
        <w:rPr>
          <w:sz w:val="28"/>
          <w:szCs w:val="28"/>
          <w:lang w:val="ru-RU"/>
        </w:rPr>
        <w:t>надійності</w:t>
      </w:r>
      <w:proofErr w:type="spellEnd"/>
      <w:r w:rsidR="00F82B08" w:rsidRPr="00F82B08">
        <w:rPr>
          <w:sz w:val="28"/>
          <w:szCs w:val="28"/>
          <w:lang w:val="ru-RU"/>
        </w:rPr>
        <w:t xml:space="preserve"> у </w:t>
      </w:r>
      <w:proofErr w:type="spellStart"/>
      <w:r w:rsidR="00F82B08" w:rsidRPr="00F82B08">
        <w:rPr>
          <w:sz w:val="28"/>
          <w:szCs w:val="28"/>
          <w:lang w:val="ru-RU"/>
        </w:rPr>
        <w:t>локальних</w:t>
      </w:r>
      <w:proofErr w:type="spellEnd"/>
      <w:r w:rsidR="00F82B08" w:rsidRPr="00F82B08">
        <w:rPr>
          <w:sz w:val="28"/>
          <w:szCs w:val="28"/>
          <w:lang w:val="ru-RU"/>
        </w:rPr>
        <w:t xml:space="preserve"> мережах </w:t>
      </w:r>
      <w:proofErr w:type="spellStart"/>
      <w:r w:rsidR="00F82B08" w:rsidRPr="00F82B08">
        <w:rPr>
          <w:sz w:val="28"/>
          <w:szCs w:val="28"/>
          <w:lang w:val="ru-RU"/>
        </w:rPr>
        <w:t>зазвичай</w:t>
      </w:r>
      <w:proofErr w:type="spellEnd"/>
      <w:r w:rsidR="00F82B08" w:rsidRPr="00F82B08">
        <w:rPr>
          <w:sz w:val="28"/>
          <w:szCs w:val="28"/>
          <w:lang w:val="ru-RU"/>
        </w:rPr>
        <w:t xml:space="preserve"> </w:t>
      </w:r>
      <w:proofErr w:type="spellStart"/>
      <w:r w:rsidR="00F82B08" w:rsidRPr="00F82B08">
        <w:rPr>
          <w:sz w:val="28"/>
          <w:szCs w:val="28"/>
          <w:lang w:val="ru-RU"/>
        </w:rPr>
        <w:t>застосовується</w:t>
      </w:r>
      <w:proofErr w:type="spellEnd"/>
      <w:r w:rsidR="00F82B08" w:rsidRPr="00F82B08">
        <w:rPr>
          <w:sz w:val="28"/>
          <w:szCs w:val="28"/>
          <w:lang w:val="ru-RU"/>
        </w:rPr>
        <w:t xml:space="preserve"> </w:t>
      </w:r>
      <w:proofErr w:type="spellStart"/>
      <w:r w:rsidR="00F82B08" w:rsidRPr="00F82B08">
        <w:rPr>
          <w:sz w:val="28"/>
          <w:szCs w:val="28"/>
          <w:lang w:val="ru-RU"/>
        </w:rPr>
        <w:t>топологія</w:t>
      </w:r>
      <w:proofErr w:type="spellEnd"/>
      <w:r w:rsidR="00F82B08" w:rsidRPr="00F82B08">
        <w:rPr>
          <w:sz w:val="28"/>
          <w:szCs w:val="28"/>
          <w:lang w:val="ru-RU"/>
        </w:rPr>
        <w:t xml:space="preserve"> «зірка». За </w:t>
      </w:r>
      <w:proofErr w:type="spellStart"/>
      <w:r w:rsidR="00F82B08" w:rsidRPr="00F82B08">
        <w:rPr>
          <w:sz w:val="28"/>
          <w:szCs w:val="28"/>
          <w:lang w:val="ru-RU"/>
        </w:rPr>
        <w:t>цією</w:t>
      </w:r>
      <w:proofErr w:type="spellEnd"/>
      <w:r w:rsidR="00F82B08" w:rsidRPr="00F82B08">
        <w:rPr>
          <w:sz w:val="28"/>
          <w:szCs w:val="28"/>
          <w:lang w:val="ru-RU"/>
        </w:rPr>
        <w:t xml:space="preserve"> схемою </w:t>
      </w:r>
      <w:proofErr w:type="spellStart"/>
      <w:r w:rsidR="00F82B08" w:rsidRPr="00F82B08">
        <w:rPr>
          <w:sz w:val="28"/>
          <w:szCs w:val="28"/>
          <w:lang w:val="ru-RU"/>
        </w:rPr>
        <w:t>всі</w:t>
      </w:r>
      <w:proofErr w:type="spellEnd"/>
      <w:r w:rsidR="00F82B08" w:rsidRPr="00F82B08">
        <w:rPr>
          <w:sz w:val="28"/>
          <w:szCs w:val="28"/>
          <w:lang w:val="ru-RU"/>
        </w:rPr>
        <w:t xml:space="preserve"> </w:t>
      </w:r>
      <w:proofErr w:type="spellStart"/>
      <w:r w:rsidR="00F82B08" w:rsidRPr="00F82B08">
        <w:rPr>
          <w:sz w:val="28"/>
          <w:szCs w:val="28"/>
          <w:lang w:val="ru-RU"/>
        </w:rPr>
        <w:t>робочі</w:t>
      </w:r>
      <w:proofErr w:type="spellEnd"/>
      <w:r w:rsidR="00F82B08" w:rsidRPr="00F82B08">
        <w:rPr>
          <w:sz w:val="28"/>
          <w:szCs w:val="28"/>
          <w:lang w:val="ru-RU"/>
        </w:rPr>
        <w:t xml:space="preserve"> </w:t>
      </w:r>
      <w:proofErr w:type="spellStart"/>
      <w:r w:rsidR="00F82B08" w:rsidRPr="00F82B08">
        <w:rPr>
          <w:sz w:val="28"/>
          <w:szCs w:val="28"/>
          <w:lang w:val="ru-RU"/>
        </w:rPr>
        <w:t>станції</w:t>
      </w:r>
      <w:proofErr w:type="spellEnd"/>
      <w:r w:rsidR="00F82B08" w:rsidRPr="00F82B08">
        <w:rPr>
          <w:sz w:val="28"/>
          <w:szCs w:val="28"/>
          <w:lang w:val="ru-RU"/>
        </w:rPr>
        <w:t xml:space="preserve">, сервери та </w:t>
      </w:r>
      <w:proofErr w:type="spellStart"/>
      <w:r w:rsidR="00F82B08" w:rsidRPr="00F82B08">
        <w:rPr>
          <w:sz w:val="28"/>
          <w:szCs w:val="28"/>
          <w:lang w:val="ru-RU"/>
        </w:rPr>
        <w:t>інші</w:t>
      </w:r>
      <w:proofErr w:type="spellEnd"/>
      <w:r w:rsidR="00F82B08" w:rsidRPr="00F82B08">
        <w:rPr>
          <w:sz w:val="28"/>
          <w:szCs w:val="28"/>
          <w:lang w:val="ru-RU"/>
        </w:rPr>
        <w:t xml:space="preserve"> </w:t>
      </w:r>
      <w:proofErr w:type="spellStart"/>
      <w:r w:rsidR="00F82B08" w:rsidRPr="00F82B08">
        <w:rPr>
          <w:sz w:val="28"/>
          <w:szCs w:val="28"/>
          <w:lang w:val="ru-RU"/>
        </w:rPr>
        <w:t>пристрої</w:t>
      </w:r>
      <w:proofErr w:type="spellEnd"/>
      <w:r w:rsidR="00F82B08" w:rsidRPr="00F82B08">
        <w:rPr>
          <w:sz w:val="28"/>
          <w:szCs w:val="28"/>
          <w:lang w:val="ru-RU"/>
        </w:rPr>
        <w:t xml:space="preserve"> </w:t>
      </w:r>
      <w:proofErr w:type="spellStart"/>
      <w:r w:rsidR="00F82B08" w:rsidRPr="00F82B08">
        <w:rPr>
          <w:sz w:val="28"/>
          <w:szCs w:val="28"/>
          <w:lang w:val="ru-RU"/>
        </w:rPr>
        <w:t>підключаються</w:t>
      </w:r>
      <w:proofErr w:type="spellEnd"/>
      <w:r w:rsidR="00F82B08" w:rsidRPr="00F82B08">
        <w:rPr>
          <w:sz w:val="28"/>
          <w:szCs w:val="28"/>
          <w:lang w:val="ru-RU"/>
        </w:rPr>
        <w:t xml:space="preserve"> до центрального комутатора. </w:t>
      </w:r>
      <w:proofErr w:type="spellStart"/>
      <w:r w:rsidR="00F82B08" w:rsidRPr="00F82B08">
        <w:rPr>
          <w:sz w:val="28"/>
          <w:szCs w:val="28"/>
          <w:lang w:val="ru-RU"/>
        </w:rPr>
        <w:t>Такий</w:t>
      </w:r>
      <w:proofErr w:type="spellEnd"/>
      <w:r w:rsidR="00F82B08" w:rsidRPr="00F82B08">
        <w:rPr>
          <w:sz w:val="28"/>
          <w:szCs w:val="28"/>
          <w:lang w:val="ru-RU"/>
        </w:rPr>
        <w:t xml:space="preserve"> </w:t>
      </w:r>
      <w:proofErr w:type="spellStart"/>
      <w:r w:rsidR="00F82B08" w:rsidRPr="00F82B08">
        <w:rPr>
          <w:sz w:val="28"/>
          <w:szCs w:val="28"/>
          <w:lang w:val="ru-RU"/>
        </w:rPr>
        <w:t>підхід</w:t>
      </w:r>
      <w:proofErr w:type="spellEnd"/>
      <w:r w:rsidR="00F82B08" w:rsidRPr="00F82B08">
        <w:rPr>
          <w:sz w:val="28"/>
          <w:szCs w:val="28"/>
          <w:lang w:val="ru-RU"/>
        </w:rPr>
        <w:t xml:space="preserve"> </w:t>
      </w:r>
      <w:proofErr w:type="spellStart"/>
      <w:r w:rsidR="00F82B08" w:rsidRPr="00F82B08">
        <w:rPr>
          <w:sz w:val="28"/>
          <w:szCs w:val="28"/>
          <w:lang w:val="ru-RU"/>
        </w:rPr>
        <w:t>дає</w:t>
      </w:r>
      <w:proofErr w:type="spellEnd"/>
      <w:r w:rsidR="00F82B08" w:rsidRPr="00F82B08">
        <w:rPr>
          <w:sz w:val="28"/>
          <w:szCs w:val="28"/>
          <w:lang w:val="ru-RU"/>
        </w:rPr>
        <w:t xml:space="preserve"> </w:t>
      </w:r>
      <w:proofErr w:type="spellStart"/>
      <w:r w:rsidR="00F82B08" w:rsidRPr="00F82B08">
        <w:rPr>
          <w:sz w:val="28"/>
          <w:szCs w:val="28"/>
          <w:lang w:val="ru-RU"/>
        </w:rPr>
        <w:t>змогу</w:t>
      </w:r>
      <w:proofErr w:type="spellEnd"/>
      <w:r w:rsidR="00F82B08" w:rsidRPr="00F82B08">
        <w:rPr>
          <w:sz w:val="28"/>
          <w:szCs w:val="28"/>
          <w:lang w:val="ru-RU"/>
        </w:rPr>
        <w:t xml:space="preserve"> </w:t>
      </w:r>
      <w:proofErr w:type="spellStart"/>
      <w:r w:rsidR="00F82B08" w:rsidRPr="00F82B08">
        <w:rPr>
          <w:sz w:val="28"/>
          <w:szCs w:val="28"/>
          <w:lang w:val="ru-RU"/>
        </w:rPr>
        <w:t>централізовано</w:t>
      </w:r>
      <w:proofErr w:type="spellEnd"/>
      <w:r w:rsidR="00F82B08" w:rsidRPr="00F82B08">
        <w:rPr>
          <w:sz w:val="28"/>
          <w:szCs w:val="28"/>
          <w:lang w:val="ru-RU"/>
        </w:rPr>
        <w:t xml:space="preserve"> </w:t>
      </w:r>
      <w:proofErr w:type="spellStart"/>
      <w:r w:rsidR="00F82B08" w:rsidRPr="00F82B08">
        <w:rPr>
          <w:sz w:val="28"/>
          <w:szCs w:val="28"/>
          <w:lang w:val="ru-RU"/>
        </w:rPr>
        <w:t>керувати</w:t>
      </w:r>
      <w:proofErr w:type="spellEnd"/>
      <w:r w:rsidR="00F82B08" w:rsidRPr="00F82B08">
        <w:rPr>
          <w:sz w:val="28"/>
          <w:szCs w:val="28"/>
          <w:lang w:val="ru-RU"/>
        </w:rPr>
        <w:t xml:space="preserve"> мережею, </w:t>
      </w:r>
      <w:proofErr w:type="spellStart"/>
      <w:r w:rsidR="00F82B08" w:rsidRPr="00F82B08">
        <w:rPr>
          <w:sz w:val="28"/>
          <w:szCs w:val="28"/>
          <w:lang w:val="ru-RU"/>
        </w:rPr>
        <w:t>швидко</w:t>
      </w:r>
      <w:proofErr w:type="spellEnd"/>
      <w:r w:rsidR="00F82B08" w:rsidRPr="00F82B08">
        <w:rPr>
          <w:sz w:val="28"/>
          <w:szCs w:val="28"/>
          <w:lang w:val="ru-RU"/>
        </w:rPr>
        <w:t xml:space="preserve"> </w:t>
      </w:r>
      <w:proofErr w:type="spellStart"/>
      <w:r w:rsidR="00F82B08" w:rsidRPr="00F82B08">
        <w:rPr>
          <w:sz w:val="28"/>
          <w:szCs w:val="28"/>
          <w:lang w:val="ru-RU"/>
        </w:rPr>
        <w:t>діагностувати</w:t>
      </w:r>
      <w:proofErr w:type="spellEnd"/>
      <w:r w:rsidR="00F82B08" w:rsidRPr="00F82B08">
        <w:rPr>
          <w:sz w:val="28"/>
          <w:szCs w:val="28"/>
          <w:lang w:val="ru-RU"/>
        </w:rPr>
        <w:t xml:space="preserve"> та </w:t>
      </w:r>
      <w:proofErr w:type="spellStart"/>
      <w:r w:rsidR="00F82B08" w:rsidRPr="00F82B08">
        <w:rPr>
          <w:sz w:val="28"/>
          <w:szCs w:val="28"/>
          <w:lang w:val="ru-RU"/>
        </w:rPr>
        <w:t>локалізувати</w:t>
      </w:r>
      <w:proofErr w:type="spellEnd"/>
      <w:r w:rsidR="00F82B08" w:rsidRPr="00F82B08">
        <w:rPr>
          <w:sz w:val="28"/>
          <w:szCs w:val="28"/>
          <w:lang w:val="ru-RU"/>
        </w:rPr>
        <w:t xml:space="preserve"> </w:t>
      </w:r>
      <w:proofErr w:type="spellStart"/>
      <w:r w:rsidR="00F82B08" w:rsidRPr="00F82B08">
        <w:rPr>
          <w:sz w:val="28"/>
          <w:szCs w:val="28"/>
          <w:lang w:val="ru-RU"/>
        </w:rPr>
        <w:t>несправності</w:t>
      </w:r>
      <w:proofErr w:type="spellEnd"/>
      <w:r w:rsidR="00F82B08" w:rsidRPr="00F82B08">
        <w:rPr>
          <w:sz w:val="28"/>
          <w:szCs w:val="28"/>
          <w:lang w:val="ru-RU"/>
        </w:rPr>
        <w:t xml:space="preserve">, не </w:t>
      </w:r>
      <w:proofErr w:type="spellStart"/>
      <w:r w:rsidR="00F82B08" w:rsidRPr="00F82B08">
        <w:rPr>
          <w:sz w:val="28"/>
          <w:szCs w:val="28"/>
          <w:lang w:val="ru-RU"/>
        </w:rPr>
        <w:t>впливаючи</w:t>
      </w:r>
      <w:proofErr w:type="spellEnd"/>
      <w:r w:rsidR="00F82B08" w:rsidRPr="00F82B08">
        <w:rPr>
          <w:sz w:val="28"/>
          <w:szCs w:val="28"/>
          <w:lang w:val="ru-RU"/>
        </w:rPr>
        <w:t xml:space="preserve"> </w:t>
      </w:r>
      <w:r w:rsidR="00F82B08">
        <w:rPr>
          <w:sz w:val="28"/>
          <w:szCs w:val="28"/>
          <w:lang w:val="ru-RU"/>
        </w:rPr>
        <w:t>на роботу</w:t>
      </w:r>
      <w:r w:rsidR="00F82B08" w:rsidRPr="00F82B08">
        <w:rPr>
          <w:sz w:val="28"/>
          <w:szCs w:val="28"/>
          <w:lang w:val="ru-RU"/>
        </w:rPr>
        <w:t xml:space="preserve"> </w:t>
      </w:r>
      <w:proofErr w:type="spellStart"/>
      <w:r w:rsidR="00F82B08" w:rsidRPr="00F82B08">
        <w:rPr>
          <w:sz w:val="28"/>
          <w:szCs w:val="28"/>
          <w:lang w:val="ru-RU"/>
        </w:rPr>
        <w:t>інших</w:t>
      </w:r>
      <w:proofErr w:type="spellEnd"/>
      <w:r w:rsidR="00F82B08" w:rsidRPr="00F82B08">
        <w:rPr>
          <w:sz w:val="28"/>
          <w:szCs w:val="28"/>
          <w:lang w:val="ru-RU"/>
        </w:rPr>
        <w:t xml:space="preserve"> сегментів.</w:t>
      </w:r>
      <w:r w:rsidR="00F82B08">
        <w:rPr>
          <w:sz w:val="28"/>
          <w:szCs w:val="28"/>
          <w:lang w:val="ru-RU"/>
        </w:rPr>
        <w:t xml:space="preserve"> </w:t>
      </w:r>
      <w:proofErr w:type="spellStart"/>
      <w:r w:rsidR="00F82B08" w:rsidRPr="00F82B08">
        <w:rPr>
          <w:sz w:val="28"/>
          <w:szCs w:val="28"/>
          <w:lang w:val="ru-RU"/>
        </w:rPr>
        <w:t>Важливим</w:t>
      </w:r>
      <w:proofErr w:type="spellEnd"/>
      <w:r w:rsidR="00F82B08" w:rsidRPr="00F82B08">
        <w:rPr>
          <w:sz w:val="28"/>
          <w:szCs w:val="28"/>
          <w:lang w:val="ru-RU"/>
        </w:rPr>
        <w:t xml:space="preserve"> </w:t>
      </w:r>
      <w:proofErr w:type="spellStart"/>
      <w:r w:rsidR="00F82B08" w:rsidRPr="00F82B08">
        <w:rPr>
          <w:sz w:val="28"/>
          <w:szCs w:val="28"/>
          <w:lang w:val="ru-RU"/>
        </w:rPr>
        <w:t>елементом</w:t>
      </w:r>
      <w:proofErr w:type="spellEnd"/>
      <w:r w:rsidR="00F82B08" w:rsidRPr="00F82B08">
        <w:rPr>
          <w:sz w:val="28"/>
          <w:szCs w:val="28"/>
          <w:lang w:val="ru-RU"/>
        </w:rPr>
        <w:t xml:space="preserve"> мережі є </w:t>
      </w:r>
      <w:proofErr w:type="spellStart"/>
      <w:r w:rsidR="00F82B08" w:rsidRPr="00F82B08">
        <w:rPr>
          <w:sz w:val="28"/>
          <w:szCs w:val="28"/>
          <w:lang w:val="ru-RU"/>
        </w:rPr>
        <w:t>кабельна</w:t>
      </w:r>
      <w:proofErr w:type="spellEnd"/>
      <w:r w:rsidR="00F82B08" w:rsidRPr="00F82B08">
        <w:rPr>
          <w:sz w:val="28"/>
          <w:szCs w:val="28"/>
          <w:lang w:val="ru-RU"/>
        </w:rPr>
        <w:t xml:space="preserve"> інфраструктура. Для забезпечення </w:t>
      </w:r>
      <w:proofErr w:type="spellStart"/>
      <w:r w:rsidR="00F82B08" w:rsidRPr="00F82B08">
        <w:rPr>
          <w:sz w:val="28"/>
          <w:szCs w:val="28"/>
          <w:lang w:val="ru-RU"/>
        </w:rPr>
        <w:t>пропускної</w:t>
      </w:r>
      <w:proofErr w:type="spellEnd"/>
      <w:r w:rsidR="00F82B08" w:rsidRPr="00F82B08">
        <w:rPr>
          <w:sz w:val="28"/>
          <w:szCs w:val="28"/>
          <w:lang w:val="ru-RU"/>
        </w:rPr>
        <w:t xml:space="preserve"> </w:t>
      </w:r>
      <w:proofErr w:type="spellStart"/>
      <w:r w:rsidR="00F82B08" w:rsidRPr="00F82B08">
        <w:rPr>
          <w:sz w:val="28"/>
          <w:szCs w:val="28"/>
          <w:lang w:val="ru-RU"/>
        </w:rPr>
        <w:t>здатності</w:t>
      </w:r>
      <w:proofErr w:type="spellEnd"/>
      <w:r w:rsidR="00F82B08" w:rsidRPr="00F82B08">
        <w:rPr>
          <w:sz w:val="28"/>
          <w:szCs w:val="28"/>
          <w:lang w:val="ru-RU"/>
        </w:rPr>
        <w:t xml:space="preserve"> 1 Гбіт/с використовують </w:t>
      </w:r>
      <w:proofErr w:type="spellStart"/>
      <w:r w:rsidR="00F82B08" w:rsidRPr="00F82B08">
        <w:rPr>
          <w:sz w:val="28"/>
          <w:szCs w:val="28"/>
          <w:lang w:val="ru-RU"/>
        </w:rPr>
        <w:t>виту</w:t>
      </w:r>
      <w:proofErr w:type="spellEnd"/>
      <w:r w:rsidR="00F82B08" w:rsidRPr="00F82B08">
        <w:rPr>
          <w:sz w:val="28"/>
          <w:szCs w:val="28"/>
          <w:lang w:val="ru-RU"/>
        </w:rPr>
        <w:t xml:space="preserve"> пару категорії Cat5e або Cat6, яка </w:t>
      </w:r>
      <w:proofErr w:type="spellStart"/>
      <w:r w:rsidR="00F82B08" w:rsidRPr="00F82B08">
        <w:rPr>
          <w:sz w:val="28"/>
          <w:szCs w:val="28"/>
          <w:lang w:val="ru-RU"/>
        </w:rPr>
        <w:t>стабільно</w:t>
      </w:r>
      <w:proofErr w:type="spellEnd"/>
      <w:r w:rsidR="00F82B08" w:rsidRPr="00F82B08">
        <w:rPr>
          <w:sz w:val="28"/>
          <w:szCs w:val="28"/>
          <w:lang w:val="ru-RU"/>
        </w:rPr>
        <w:t xml:space="preserve"> </w:t>
      </w:r>
      <w:proofErr w:type="spellStart"/>
      <w:r w:rsidR="00F82B08" w:rsidRPr="00F82B08">
        <w:rPr>
          <w:sz w:val="28"/>
          <w:szCs w:val="28"/>
          <w:lang w:val="ru-RU"/>
        </w:rPr>
        <w:t>передає</w:t>
      </w:r>
      <w:proofErr w:type="spellEnd"/>
      <w:r w:rsidR="00F82B08" w:rsidRPr="00F82B08">
        <w:rPr>
          <w:sz w:val="28"/>
          <w:szCs w:val="28"/>
          <w:lang w:val="ru-RU"/>
        </w:rPr>
        <w:t xml:space="preserve"> сигнал на </w:t>
      </w:r>
      <w:proofErr w:type="spellStart"/>
      <w:r w:rsidR="00F82B08" w:rsidRPr="00F82B08">
        <w:rPr>
          <w:sz w:val="28"/>
          <w:szCs w:val="28"/>
          <w:lang w:val="ru-RU"/>
        </w:rPr>
        <w:t>відстані</w:t>
      </w:r>
      <w:proofErr w:type="spellEnd"/>
      <w:r w:rsidR="00F82B08" w:rsidRPr="00F82B08">
        <w:rPr>
          <w:sz w:val="28"/>
          <w:szCs w:val="28"/>
          <w:lang w:val="ru-RU"/>
        </w:rPr>
        <w:t xml:space="preserve"> до 100 </w:t>
      </w:r>
      <w:proofErr w:type="spellStart"/>
      <w:r w:rsidR="00F82B08" w:rsidRPr="00F82B08">
        <w:rPr>
          <w:sz w:val="28"/>
          <w:szCs w:val="28"/>
          <w:lang w:val="ru-RU"/>
        </w:rPr>
        <w:t>метрів</w:t>
      </w:r>
      <w:proofErr w:type="spellEnd"/>
      <w:r w:rsidR="00F82B08" w:rsidRPr="00F82B08">
        <w:rPr>
          <w:sz w:val="28"/>
          <w:szCs w:val="28"/>
          <w:lang w:val="ru-RU"/>
        </w:rPr>
        <w:t xml:space="preserve"> без </w:t>
      </w:r>
      <w:proofErr w:type="spellStart"/>
      <w:r w:rsidR="00F82B08" w:rsidRPr="00F82B08">
        <w:rPr>
          <w:sz w:val="28"/>
          <w:szCs w:val="28"/>
          <w:lang w:val="ru-RU"/>
        </w:rPr>
        <w:t>значних</w:t>
      </w:r>
      <w:proofErr w:type="spellEnd"/>
      <w:r w:rsidR="00F82B08" w:rsidRPr="00F82B08">
        <w:rPr>
          <w:sz w:val="28"/>
          <w:szCs w:val="28"/>
          <w:lang w:val="ru-RU"/>
        </w:rPr>
        <w:t xml:space="preserve"> </w:t>
      </w:r>
      <w:proofErr w:type="spellStart"/>
      <w:r w:rsidR="00F82B08" w:rsidRPr="00F82B08">
        <w:rPr>
          <w:sz w:val="28"/>
          <w:szCs w:val="28"/>
          <w:lang w:val="ru-RU"/>
        </w:rPr>
        <w:t>втрат</w:t>
      </w:r>
      <w:proofErr w:type="spellEnd"/>
      <w:r w:rsidR="00F82B08" w:rsidRPr="00F82B08">
        <w:rPr>
          <w:sz w:val="28"/>
          <w:szCs w:val="28"/>
          <w:lang w:val="ru-RU"/>
        </w:rPr>
        <w:t xml:space="preserve">. Монтаж кабелю повинен </w:t>
      </w:r>
      <w:proofErr w:type="spellStart"/>
      <w:r w:rsidR="00F82B08" w:rsidRPr="00F82B08">
        <w:rPr>
          <w:sz w:val="28"/>
          <w:szCs w:val="28"/>
          <w:lang w:val="ru-RU"/>
        </w:rPr>
        <w:t>відповідати</w:t>
      </w:r>
      <w:proofErr w:type="spellEnd"/>
      <w:r w:rsidR="00F82B08" w:rsidRPr="00F82B08">
        <w:rPr>
          <w:sz w:val="28"/>
          <w:szCs w:val="28"/>
          <w:lang w:val="ru-RU"/>
        </w:rPr>
        <w:t xml:space="preserve"> стандартам, зокрема враховувати </w:t>
      </w:r>
      <w:proofErr w:type="spellStart"/>
      <w:r w:rsidR="00F82B08" w:rsidRPr="00F82B08">
        <w:rPr>
          <w:sz w:val="28"/>
          <w:szCs w:val="28"/>
          <w:lang w:val="ru-RU"/>
        </w:rPr>
        <w:t>правильне</w:t>
      </w:r>
      <w:proofErr w:type="spellEnd"/>
      <w:r w:rsidR="00F82B08" w:rsidRPr="00F82B08">
        <w:rPr>
          <w:sz w:val="28"/>
          <w:szCs w:val="28"/>
          <w:lang w:val="ru-RU"/>
        </w:rPr>
        <w:t xml:space="preserve"> </w:t>
      </w:r>
      <w:proofErr w:type="spellStart"/>
      <w:r w:rsidR="00F82B08" w:rsidRPr="00F82B08">
        <w:rPr>
          <w:sz w:val="28"/>
          <w:szCs w:val="28"/>
          <w:lang w:val="ru-RU"/>
        </w:rPr>
        <w:t>заземлення</w:t>
      </w:r>
      <w:proofErr w:type="spellEnd"/>
      <w:r w:rsidR="00F82B08" w:rsidRPr="00F82B08">
        <w:rPr>
          <w:sz w:val="28"/>
          <w:szCs w:val="28"/>
          <w:lang w:val="ru-RU"/>
        </w:rPr>
        <w:t xml:space="preserve"> та </w:t>
      </w:r>
      <w:proofErr w:type="spellStart"/>
      <w:r w:rsidR="00F82B08" w:rsidRPr="00F82B08">
        <w:rPr>
          <w:sz w:val="28"/>
          <w:szCs w:val="28"/>
          <w:lang w:val="ru-RU"/>
        </w:rPr>
        <w:t>мінімізацію</w:t>
      </w:r>
      <w:proofErr w:type="spellEnd"/>
      <w:r w:rsidR="00F82B08" w:rsidRPr="00F82B08">
        <w:rPr>
          <w:sz w:val="28"/>
          <w:szCs w:val="28"/>
          <w:lang w:val="ru-RU"/>
        </w:rPr>
        <w:t xml:space="preserve"> </w:t>
      </w:r>
      <w:proofErr w:type="spellStart"/>
      <w:r w:rsidR="00F82B08" w:rsidRPr="00F82B08">
        <w:rPr>
          <w:sz w:val="28"/>
          <w:szCs w:val="28"/>
          <w:lang w:val="ru-RU"/>
        </w:rPr>
        <w:t>електромагнітних</w:t>
      </w:r>
      <w:proofErr w:type="spellEnd"/>
      <w:r w:rsidR="00F82B08" w:rsidRPr="00F82B08">
        <w:rPr>
          <w:sz w:val="28"/>
          <w:szCs w:val="28"/>
          <w:lang w:val="ru-RU"/>
        </w:rPr>
        <w:t xml:space="preserve"> перешкод.</w:t>
      </w:r>
      <w:r w:rsidR="00F82B08">
        <w:rPr>
          <w:sz w:val="28"/>
          <w:szCs w:val="28"/>
          <w:lang w:val="ru-RU"/>
        </w:rPr>
        <w:t xml:space="preserve"> </w:t>
      </w:r>
      <w:proofErr w:type="spellStart"/>
      <w:r w:rsidR="00F82B08" w:rsidRPr="00F82B08">
        <w:rPr>
          <w:sz w:val="28"/>
          <w:szCs w:val="28"/>
          <w:lang w:val="ru-RU"/>
        </w:rPr>
        <w:t>Мережеве</w:t>
      </w:r>
      <w:proofErr w:type="spellEnd"/>
      <w:r w:rsidR="00F82B08" w:rsidRPr="00F82B08">
        <w:rPr>
          <w:sz w:val="28"/>
          <w:szCs w:val="28"/>
          <w:lang w:val="ru-RU"/>
        </w:rPr>
        <w:t xml:space="preserve"> обладнання в </w:t>
      </w:r>
      <w:proofErr w:type="spellStart"/>
      <w:r w:rsidR="00F82B08" w:rsidRPr="00F82B08">
        <w:rPr>
          <w:sz w:val="28"/>
          <w:szCs w:val="28"/>
          <w:lang w:val="ru-RU"/>
        </w:rPr>
        <w:t>такій</w:t>
      </w:r>
      <w:proofErr w:type="spellEnd"/>
      <w:r w:rsidR="00F82B08" w:rsidRPr="00F82B08">
        <w:rPr>
          <w:sz w:val="28"/>
          <w:szCs w:val="28"/>
          <w:lang w:val="ru-RU"/>
        </w:rPr>
        <w:t xml:space="preserve"> </w:t>
      </w:r>
      <w:proofErr w:type="spellStart"/>
      <w:r w:rsidR="00F82B08" w:rsidRPr="00F82B08">
        <w:rPr>
          <w:sz w:val="28"/>
          <w:szCs w:val="28"/>
          <w:lang w:val="ru-RU"/>
        </w:rPr>
        <w:t>інфраструктурі</w:t>
      </w:r>
      <w:proofErr w:type="spellEnd"/>
      <w:r w:rsidR="00F82B08" w:rsidRPr="00F82B08">
        <w:rPr>
          <w:sz w:val="28"/>
          <w:szCs w:val="28"/>
          <w:lang w:val="ru-RU"/>
        </w:rPr>
        <w:t xml:space="preserve"> </w:t>
      </w:r>
      <w:proofErr w:type="spellStart"/>
      <w:r w:rsidR="00F82B08" w:rsidRPr="00F82B08">
        <w:rPr>
          <w:sz w:val="28"/>
          <w:szCs w:val="28"/>
          <w:lang w:val="ru-RU"/>
        </w:rPr>
        <w:t>має</w:t>
      </w:r>
      <w:proofErr w:type="spellEnd"/>
      <w:r w:rsidR="00F82B08" w:rsidRPr="00F82B08">
        <w:rPr>
          <w:sz w:val="28"/>
          <w:szCs w:val="28"/>
          <w:lang w:val="ru-RU"/>
        </w:rPr>
        <w:t xml:space="preserve"> підтримувати гігабітні порти, а також </w:t>
      </w:r>
      <w:proofErr w:type="spellStart"/>
      <w:r w:rsidR="00F82B08" w:rsidRPr="00F82B08">
        <w:rPr>
          <w:sz w:val="28"/>
          <w:szCs w:val="28"/>
          <w:lang w:val="ru-RU"/>
        </w:rPr>
        <w:t>функції</w:t>
      </w:r>
      <w:proofErr w:type="spellEnd"/>
      <w:r w:rsidR="00F82B08" w:rsidRPr="00F82B08">
        <w:rPr>
          <w:sz w:val="28"/>
          <w:szCs w:val="28"/>
          <w:lang w:val="ru-RU"/>
        </w:rPr>
        <w:t xml:space="preserve"> Power </w:t>
      </w:r>
      <w:proofErr w:type="spellStart"/>
      <w:r w:rsidR="00F82B08" w:rsidRPr="00F82B08">
        <w:rPr>
          <w:sz w:val="28"/>
          <w:szCs w:val="28"/>
          <w:lang w:val="ru-RU"/>
        </w:rPr>
        <w:t>over</w:t>
      </w:r>
      <w:proofErr w:type="spellEnd"/>
      <w:r w:rsidR="00F82B08" w:rsidRPr="00F82B08">
        <w:rPr>
          <w:sz w:val="28"/>
          <w:szCs w:val="28"/>
          <w:lang w:val="ru-RU"/>
        </w:rPr>
        <w:t xml:space="preserve"> Ethernet (PoE), що </w:t>
      </w:r>
      <w:proofErr w:type="spellStart"/>
      <w:r w:rsidR="00F82B08" w:rsidRPr="00F82B08">
        <w:rPr>
          <w:sz w:val="28"/>
          <w:szCs w:val="28"/>
          <w:lang w:val="ru-RU"/>
        </w:rPr>
        <w:t>дозволяють</w:t>
      </w:r>
      <w:proofErr w:type="spellEnd"/>
      <w:r w:rsidR="00F82B08" w:rsidRPr="00F82B08">
        <w:rPr>
          <w:sz w:val="28"/>
          <w:szCs w:val="28"/>
          <w:lang w:val="ru-RU"/>
        </w:rPr>
        <w:t xml:space="preserve"> </w:t>
      </w:r>
      <w:proofErr w:type="spellStart"/>
      <w:r w:rsidR="00F82B08" w:rsidRPr="00F82B08">
        <w:rPr>
          <w:sz w:val="28"/>
          <w:szCs w:val="28"/>
          <w:lang w:val="ru-RU"/>
        </w:rPr>
        <w:t>живити</w:t>
      </w:r>
      <w:proofErr w:type="spellEnd"/>
      <w:r w:rsidR="00F82B08" w:rsidRPr="00F82B08">
        <w:rPr>
          <w:sz w:val="28"/>
          <w:szCs w:val="28"/>
          <w:lang w:val="ru-RU"/>
        </w:rPr>
        <w:t xml:space="preserve"> </w:t>
      </w:r>
      <w:proofErr w:type="spellStart"/>
      <w:r w:rsidR="00F82B08" w:rsidRPr="00F82B08">
        <w:rPr>
          <w:sz w:val="28"/>
          <w:szCs w:val="28"/>
          <w:lang w:val="ru-RU"/>
        </w:rPr>
        <w:t>мережеві</w:t>
      </w:r>
      <w:proofErr w:type="spellEnd"/>
      <w:r w:rsidR="00F82B08" w:rsidRPr="00F82B08">
        <w:rPr>
          <w:sz w:val="28"/>
          <w:szCs w:val="28"/>
          <w:lang w:val="ru-RU"/>
        </w:rPr>
        <w:t xml:space="preserve"> </w:t>
      </w:r>
      <w:proofErr w:type="spellStart"/>
      <w:r w:rsidR="00F82B08" w:rsidRPr="00F82B08">
        <w:rPr>
          <w:sz w:val="28"/>
          <w:szCs w:val="28"/>
          <w:lang w:val="ru-RU"/>
        </w:rPr>
        <w:t>пристрої</w:t>
      </w:r>
      <w:proofErr w:type="spellEnd"/>
      <w:r w:rsidR="00F82B08" w:rsidRPr="00F82B08">
        <w:rPr>
          <w:sz w:val="28"/>
          <w:szCs w:val="28"/>
          <w:lang w:val="ru-RU"/>
        </w:rPr>
        <w:t xml:space="preserve">, </w:t>
      </w:r>
      <w:r w:rsidR="00F82B08" w:rsidRPr="00F82B08">
        <w:rPr>
          <w:sz w:val="28"/>
          <w:szCs w:val="28"/>
          <w:lang w:val="ru-RU"/>
        </w:rPr>
        <w:lastRenderedPageBreak/>
        <w:t xml:space="preserve">наприклад, точки доступу. Для підвищення </w:t>
      </w:r>
      <w:proofErr w:type="spellStart"/>
      <w:r w:rsidR="00F82B08" w:rsidRPr="00F82B08">
        <w:rPr>
          <w:sz w:val="28"/>
          <w:szCs w:val="28"/>
          <w:lang w:val="ru-RU"/>
        </w:rPr>
        <w:t>надійності</w:t>
      </w:r>
      <w:proofErr w:type="spellEnd"/>
      <w:r w:rsidR="00F82B08" w:rsidRPr="00F82B08">
        <w:rPr>
          <w:sz w:val="28"/>
          <w:szCs w:val="28"/>
          <w:lang w:val="ru-RU"/>
        </w:rPr>
        <w:t xml:space="preserve"> важливо також </w:t>
      </w:r>
      <w:proofErr w:type="spellStart"/>
      <w:r w:rsidR="00F82B08" w:rsidRPr="00F82B08">
        <w:rPr>
          <w:sz w:val="28"/>
          <w:szCs w:val="28"/>
          <w:lang w:val="ru-RU"/>
        </w:rPr>
        <w:t>забезпечити</w:t>
      </w:r>
      <w:proofErr w:type="spellEnd"/>
      <w:r w:rsidR="00F82B08" w:rsidRPr="00F82B08">
        <w:rPr>
          <w:sz w:val="28"/>
          <w:szCs w:val="28"/>
          <w:lang w:val="ru-RU"/>
        </w:rPr>
        <w:t xml:space="preserve"> </w:t>
      </w:r>
      <w:proofErr w:type="spellStart"/>
      <w:r w:rsidR="00F82B08" w:rsidRPr="00F82B08">
        <w:rPr>
          <w:sz w:val="28"/>
          <w:szCs w:val="28"/>
          <w:lang w:val="ru-RU"/>
        </w:rPr>
        <w:t>резервування</w:t>
      </w:r>
      <w:proofErr w:type="spellEnd"/>
      <w:r w:rsidR="00F82B08" w:rsidRPr="00F82B08">
        <w:rPr>
          <w:sz w:val="28"/>
          <w:szCs w:val="28"/>
          <w:lang w:val="ru-RU"/>
        </w:rPr>
        <w:t xml:space="preserve"> </w:t>
      </w:r>
      <w:proofErr w:type="spellStart"/>
      <w:r w:rsidR="00F82B08" w:rsidRPr="00F82B08">
        <w:rPr>
          <w:sz w:val="28"/>
          <w:szCs w:val="28"/>
          <w:lang w:val="ru-RU"/>
        </w:rPr>
        <w:t>каналів</w:t>
      </w:r>
      <w:proofErr w:type="spellEnd"/>
      <w:r w:rsidR="00F82B08" w:rsidRPr="00F82B08">
        <w:rPr>
          <w:sz w:val="28"/>
          <w:szCs w:val="28"/>
          <w:lang w:val="ru-RU"/>
        </w:rPr>
        <w:t xml:space="preserve"> передачі даних.</w:t>
      </w:r>
    </w:p>
    <w:p w14:paraId="66A53CEB" w14:textId="77777777" w:rsidR="002A01A7" w:rsidRDefault="00F82B08" w:rsidP="002A01A7">
      <w:pPr>
        <w:spacing w:after="340" w:line="360" w:lineRule="auto"/>
        <w:ind w:firstLine="709"/>
        <w:rPr>
          <w:sz w:val="28"/>
          <w:szCs w:val="28"/>
          <w:lang w:val="ru-RU"/>
        </w:rPr>
      </w:pPr>
      <w:proofErr w:type="spellStart"/>
      <w:r w:rsidRPr="00F82B08">
        <w:rPr>
          <w:sz w:val="28"/>
          <w:szCs w:val="28"/>
          <w:lang w:val="ru-RU"/>
        </w:rPr>
        <w:t>Стабільна</w:t>
      </w:r>
      <w:proofErr w:type="spellEnd"/>
      <w:r w:rsidRPr="00F82B08">
        <w:rPr>
          <w:sz w:val="28"/>
          <w:szCs w:val="28"/>
          <w:lang w:val="ru-RU"/>
        </w:rPr>
        <w:t xml:space="preserve"> робота </w:t>
      </w:r>
      <w:proofErr w:type="spellStart"/>
      <w:r w:rsidRPr="00F82B08">
        <w:rPr>
          <w:sz w:val="28"/>
          <w:szCs w:val="28"/>
          <w:lang w:val="ru-RU"/>
        </w:rPr>
        <w:t>всіх</w:t>
      </w:r>
      <w:proofErr w:type="spellEnd"/>
      <w:r w:rsidRPr="00F82B08">
        <w:rPr>
          <w:sz w:val="28"/>
          <w:szCs w:val="28"/>
          <w:lang w:val="ru-RU"/>
        </w:rPr>
        <w:t xml:space="preserve"> </w:t>
      </w:r>
      <w:proofErr w:type="spellStart"/>
      <w:r w:rsidRPr="00F82B08">
        <w:rPr>
          <w:sz w:val="28"/>
          <w:szCs w:val="28"/>
          <w:lang w:val="ru-RU"/>
        </w:rPr>
        <w:t>цих</w:t>
      </w:r>
      <w:proofErr w:type="spellEnd"/>
      <w:r w:rsidRPr="00F82B08">
        <w:rPr>
          <w:sz w:val="28"/>
          <w:szCs w:val="28"/>
          <w:lang w:val="ru-RU"/>
        </w:rPr>
        <w:t xml:space="preserve"> </w:t>
      </w:r>
      <w:proofErr w:type="spellStart"/>
      <w:r w:rsidRPr="00F82B08">
        <w:rPr>
          <w:sz w:val="28"/>
          <w:szCs w:val="28"/>
          <w:lang w:val="ru-RU"/>
        </w:rPr>
        <w:t>компонентів</w:t>
      </w:r>
      <w:proofErr w:type="spellEnd"/>
      <w:r w:rsidRPr="00F82B08">
        <w:rPr>
          <w:sz w:val="28"/>
          <w:szCs w:val="28"/>
          <w:lang w:val="ru-RU"/>
        </w:rPr>
        <w:t xml:space="preserve"> </w:t>
      </w:r>
      <w:r>
        <w:rPr>
          <w:sz w:val="28"/>
          <w:szCs w:val="28"/>
          <w:lang w:val="ru-RU"/>
        </w:rPr>
        <w:t>-</w:t>
      </w:r>
      <w:r w:rsidRPr="00F82B08">
        <w:rPr>
          <w:sz w:val="28"/>
          <w:szCs w:val="28"/>
          <w:lang w:val="ru-RU"/>
        </w:rPr>
        <w:t xml:space="preserve"> </w:t>
      </w:r>
      <w:proofErr w:type="spellStart"/>
      <w:r w:rsidRPr="00F82B08">
        <w:rPr>
          <w:sz w:val="28"/>
          <w:szCs w:val="28"/>
          <w:lang w:val="ru-RU"/>
        </w:rPr>
        <w:t>комп’ютерів</w:t>
      </w:r>
      <w:proofErr w:type="spellEnd"/>
      <w:r w:rsidRPr="00F82B08">
        <w:rPr>
          <w:sz w:val="28"/>
          <w:szCs w:val="28"/>
          <w:lang w:val="ru-RU"/>
        </w:rPr>
        <w:t xml:space="preserve">, кабельної системи та </w:t>
      </w:r>
      <w:proofErr w:type="spellStart"/>
      <w:r w:rsidRPr="00F82B08">
        <w:rPr>
          <w:sz w:val="28"/>
          <w:szCs w:val="28"/>
          <w:lang w:val="ru-RU"/>
        </w:rPr>
        <w:t>мережевого</w:t>
      </w:r>
      <w:proofErr w:type="spellEnd"/>
      <w:r w:rsidRPr="00F82B08">
        <w:rPr>
          <w:sz w:val="28"/>
          <w:szCs w:val="28"/>
          <w:lang w:val="ru-RU"/>
        </w:rPr>
        <w:t xml:space="preserve"> обладнання </w:t>
      </w:r>
      <w:r>
        <w:rPr>
          <w:sz w:val="28"/>
          <w:szCs w:val="28"/>
          <w:lang w:val="ru-RU"/>
        </w:rPr>
        <w:t>-</w:t>
      </w:r>
      <w:r w:rsidRPr="00F82B08">
        <w:rPr>
          <w:sz w:val="28"/>
          <w:szCs w:val="28"/>
          <w:lang w:val="ru-RU"/>
        </w:rPr>
        <w:t xml:space="preserve"> є </w:t>
      </w:r>
      <w:proofErr w:type="spellStart"/>
      <w:r w:rsidRPr="00F82B08">
        <w:rPr>
          <w:sz w:val="28"/>
          <w:szCs w:val="28"/>
          <w:lang w:val="ru-RU"/>
        </w:rPr>
        <w:t>запорукою</w:t>
      </w:r>
      <w:proofErr w:type="spellEnd"/>
      <w:r w:rsidRPr="00F82B08">
        <w:rPr>
          <w:sz w:val="28"/>
          <w:szCs w:val="28"/>
          <w:lang w:val="ru-RU"/>
        </w:rPr>
        <w:t xml:space="preserve"> </w:t>
      </w:r>
      <w:proofErr w:type="spellStart"/>
      <w:r w:rsidRPr="00F82B08">
        <w:rPr>
          <w:sz w:val="28"/>
          <w:szCs w:val="28"/>
          <w:lang w:val="ru-RU"/>
        </w:rPr>
        <w:t>ефективного</w:t>
      </w:r>
      <w:proofErr w:type="spellEnd"/>
      <w:r w:rsidRPr="00F82B08">
        <w:rPr>
          <w:sz w:val="28"/>
          <w:szCs w:val="28"/>
          <w:lang w:val="ru-RU"/>
        </w:rPr>
        <w:t xml:space="preserve"> функціонування локальної мережі. </w:t>
      </w:r>
    </w:p>
    <w:p w14:paraId="263B9613" w14:textId="77777777" w:rsidR="002A01A7" w:rsidRDefault="002A01A7" w:rsidP="002A01A7">
      <w:pPr>
        <w:spacing w:after="340" w:line="360" w:lineRule="auto"/>
        <w:ind w:firstLine="709"/>
        <w:rPr>
          <w:sz w:val="28"/>
          <w:szCs w:val="28"/>
          <w:lang w:val="ru-RU"/>
        </w:rPr>
      </w:pPr>
      <w:r>
        <w:rPr>
          <w:sz w:val="28"/>
          <w:szCs w:val="28"/>
          <w:lang w:val="ru-RU"/>
        </w:rPr>
        <w:t>Також у</w:t>
      </w:r>
      <w:r w:rsidRPr="002A01A7">
        <w:rPr>
          <w:sz w:val="28"/>
          <w:szCs w:val="28"/>
          <w:lang w:val="ru-RU"/>
        </w:rPr>
        <w:t xml:space="preserve"> сучасних </w:t>
      </w:r>
      <w:proofErr w:type="spellStart"/>
      <w:r w:rsidRPr="002A01A7">
        <w:rPr>
          <w:sz w:val="28"/>
          <w:szCs w:val="28"/>
          <w:lang w:val="ru-RU"/>
        </w:rPr>
        <w:t>торговельних</w:t>
      </w:r>
      <w:proofErr w:type="spellEnd"/>
      <w:r w:rsidRPr="002A01A7">
        <w:rPr>
          <w:sz w:val="28"/>
          <w:szCs w:val="28"/>
          <w:lang w:val="ru-RU"/>
        </w:rPr>
        <w:t xml:space="preserve"> </w:t>
      </w:r>
      <w:proofErr w:type="spellStart"/>
      <w:r w:rsidRPr="002A01A7">
        <w:rPr>
          <w:sz w:val="28"/>
          <w:szCs w:val="28"/>
          <w:lang w:val="ru-RU"/>
        </w:rPr>
        <w:t>підприємствах</w:t>
      </w:r>
      <w:proofErr w:type="spellEnd"/>
      <w:r w:rsidRPr="002A01A7">
        <w:rPr>
          <w:sz w:val="28"/>
          <w:szCs w:val="28"/>
          <w:lang w:val="ru-RU"/>
        </w:rPr>
        <w:t xml:space="preserve"> простого підключення </w:t>
      </w:r>
      <w:proofErr w:type="spellStart"/>
      <w:r w:rsidRPr="002A01A7">
        <w:rPr>
          <w:sz w:val="28"/>
          <w:szCs w:val="28"/>
          <w:lang w:val="ru-RU"/>
        </w:rPr>
        <w:t>касових</w:t>
      </w:r>
      <w:proofErr w:type="spellEnd"/>
      <w:r w:rsidRPr="002A01A7">
        <w:rPr>
          <w:sz w:val="28"/>
          <w:szCs w:val="28"/>
          <w:lang w:val="ru-RU"/>
        </w:rPr>
        <w:t xml:space="preserve"> </w:t>
      </w:r>
      <w:proofErr w:type="spellStart"/>
      <w:r w:rsidRPr="002A01A7">
        <w:rPr>
          <w:sz w:val="28"/>
          <w:szCs w:val="28"/>
          <w:lang w:val="ru-RU"/>
        </w:rPr>
        <w:t>терміналів</w:t>
      </w:r>
      <w:proofErr w:type="spellEnd"/>
      <w:r w:rsidRPr="002A01A7">
        <w:rPr>
          <w:sz w:val="28"/>
          <w:szCs w:val="28"/>
          <w:lang w:val="ru-RU"/>
        </w:rPr>
        <w:t xml:space="preserve"> і </w:t>
      </w:r>
      <w:proofErr w:type="spellStart"/>
      <w:r w:rsidRPr="002A01A7">
        <w:rPr>
          <w:sz w:val="28"/>
          <w:szCs w:val="28"/>
          <w:lang w:val="ru-RU"/>
        </w:rPr>
        <w:t>офісних</w:t>
      </w:r>
      <w:proofErr w:type="spellEnd"/>
      <w:r w:rsidRPr="002A01A7">
        <w:rPr>
          <w:sz w:val="28"/>
          <w:szCs w:val="28"/>
          <w:lang w:val="ru-RU"/>
        </w:rPr>
        <w:t xml:space="preserve"> </w:t>
      </w:r>
      <w:proofErr w:type="spellStart"/>
      <w:r w:rsidRPr="002A01A7">
        <w:rPr>
          <w:sz w:val="28"/>
          <w:szCs w:val="28"/>
          <w:lang w:val="ru-RU"/>
        </w:rPr>
        <w:t>комп’ютерів</w:t>
      </w:r>
      <w:proofErr w:type="spellEnd"/>
      <w:r w:rsidRPr="002A01A7">
        <w:rPr>
          <w:sz w:val="28"/>
          <w:szCs w:val="28"/>
          <w:lang w:val="ru-RU"/>
        </w:rPr>
        <w:t xml:space="preserve"> до мережі </w:t>
      </w:r>
      <w:proofErr w:type="spellStart"/>
      <w:r w:rsidRPr="002A01A7">
        <w:rPr>
          <w:sz w:val="28"/>
          <w:szCs w:val="28"/>
          <w:lang w:val="ru-RU"/>
        </w:rPr>
        <w:t>вже</w:t>
      </w:r>
      <w:proofErr w:type="spellEnd"/>
      <w:r w:rsidRPr="002A01A7">
        <w:rPr>
          <w:sz w:val="28"/>
          <w:szCs w:val="28"/>
          <w:lang w:val="ru-RU"/>
        </w:rPr>
        <w:t xml:space="preserve"> </w:t>
      </w:r>
      <w:proofErr w:type="spellStart"/>
      <w:r w:rsidRPr="002A01A7">
        <w:rPr>
          <w:sz w:val="28"/>
          <w:szCs w:val="28"/>
          <w:lang w:val="ru-RU"/>
        </w:rPr>
        <w:t>недостатньо</w:t>
      </w:r>
      <w:proofErr w:type="spellEnd"/>
      <w:r w:rsidRPr="002A01A7">
        <w:rPr>
          <w:sz w:val="28"/>
          <w:szCs w:val="28"/>
          <w:lang w:val="ru-RU"/>
        </w:rPr>
        <w:t xml:space="preserve">. </w:t>
      </w:r>
      <w:proofErr w:type="spellStart"/>
      <w:r w:rsidRPr="002A01A7">
        <w:rPr>
          <w:sz w:val="28"/>
          <w:szCs w:val="28"/>
          <w:lang w:val="ru-RU"/>
        </w:rPr>
        <w:t>Швидкий</w:t>
      </w:r>
      <w:proofErr w:type="spellEnd"/>
      <w:r w:rsidRPr="002A01A7">
        <w:rPr>
          <w:sz w:val="28"/>
          <w:szCs w:val="28"/>
          <w:lang w:val="ru-RU"/>
        </w:rPr>
        <w:t xml:space="preserve"> </w:t>
      </w:r>
      <w:proofErr w:type="spellStart"/>
      <w:r w:rsidRPr="002A01A7">
        <w:rPr>
          <w:sz w:val="28"/>
          <w:szCs w:val="28"/>
          <w:lang w:val="ru-RU"/>
        </w:rPr>
        <w:t>розвиток</w:t>
      </w:r>
      <w:proofErr w:type="spellEnd"/>
      <w:r w:rsidRPr="002A01A7">
        <w:rPr>
          <w:sz w:val="28"/>
          <w:szCs w:val="28"/>
          <w:lang w:val="ru-RU"/>
        </w:rPr>
        <w:t xml:space="preserve"> </w:t>
      </w:r>
      <w:proofErr w:type="spellStart"/>
      <w:r w:rsidRPr="002A01A7">
        <w:rPr>
          <w:sz w:val="28"/>
          <w:szCs w:val="28"/>
          <w:lang w:val="ru-RU"/>
        </w:rPr>
        <w:t>цифрових</w:t>
      </w:r>
      <w:proofErr w:type="spellEnd"/>
      <w:r w:rsidRPr="002A01A7">
        <w:rPr>
          <w:sz w:val="28"/>
          <w:szCs w:val="28"/>
          <w:lang w:val="ru-RU"/>
        </w:rPr>
        <w:t xml:space="preserve"> технологій зумовлює необхідність </w:t>
      </w:r>
      <w:proofErr w:type="spellStart"/>
      <w:r w:rsidRPr="002A01A7">
        <w:rPr>
          <w:sz w:val="28"/>
          <w:szCs w:val="28"/>
          <w:lang w:val="ru-RU"/>
        </w:rPr>
        <w:t>інтеграції</w:t>
      </w:r>
      <w:proofErr w:type="spellEnd"/>
      <w:r w:rsidRPr="002A01A7">
        <w:rPr>
          <w:sz w:val="28"/>
          <w:szCs w:val="28"/>
          <w:lang w:val="ru-RU"/>
        </w:rPr>
        <w:t>:</w:t>
      </w:r>
    </w:p>
    <w:p w14:paraId="6AFE6D35" w14:textId="77777777" w:rsidR="002A01A7" w:rsidRDefault="002A01A7" w:rsidP="002A01A7">
      <w:pPr>
        <w:pStyle w:val="ae"/>
        <w:numPr>
          <w:ilvl w:val="0"/>
          <w:numId w:val="38"/>
        </w:numPr>
        <w:spacing w:after="340" w:line="360" w:lineRule="auto"/>
        <w:rPr>
          <w:sz w:val="28"/>
          <w:szCs w:val="28"/>
          <w:lang w:val="ru-RU"/>
        </w:rPr>
      </w:pPr>
      <w:proofErr w:type="spellStart"/>
      <w:r w:rsidRPr="002A01A7">
        <w:rPr>
          <w:sz w:val="28"/>
          <w:szCs w:val="28"/>
          <w:lang w:val="ru-RU"/>
        </w:rPr>
        <w:t>Хмарних</w:t>
      </w:r>
      <w:proofErr w:type="spellEnd"/>
      <w:r w:rsidRPr="002A01A7">
        <w:rPr>
          <w:sz w:val="28"/>
          <w:szCs w:val="28"/>
          <w:lang w:val="ru-RU"/>
        </w:rPr>
        <w:t xml:space="preserve"> </w:t>
      </w:r>
      <w:proofErr w:type="spellStart"/>
      <w:r w:rsidRPr="002A01A7">
        <w:rPr>
          <w:sz w:val="28"/>
          <w:szCs w:val="28"/>
          <w:lang w:val="ru-RU"/>
        </w:rPr>
        <w:t>сервісів</w:t>
      </w:r>
      <w:proofErr w:type="spellEnd"/>
      <w:r w:rsidRPr="002A01A7">
        <w:rPr>
          <w:sz w:val="28"/>
          <w:szCs w:val="28"/>
          <w:lang w:val="ru-RU"/>
        </w:rPr>
        <w:t xml:space="preserve"> (наприклад, Google </w:t>
      </w:r>
      <w:proofErr w:type="spellStart"/>
      <w:r w:rsidRPr="002A01A7">
        <w:rPr>
          <w:sz w:val="28"/>
          <w:szCs w:val="28"/>
          <w:lang w:val="ru-RU"/>
        </w:rPr>
        <w:t>Workspace</w:t>
      </w:r>
      <w:proofErr w:type="spellEnd"/>
      <w:r w:rsidRPr="002A01A7">
        <w:rPr>
          <w:sz w:val="28"/>
          <w:szCs w:val="28"/>
          <w:lang w:val="ru-RU"/>
        </w:rPr>
        <w:t xml:space="preserve">, Microsoft 365, Amazon AWS), </w:t>
      </w:r>
      <w:proofErr w:type="spellStart"/>
      <w:r w:rsidRPr="002A01A7">
        <w:rPr>
          <w:sz w:val="28"/>
          <w:szCs w:val="28"/>
          <w:lang w:val="ru-RU"/>
        </w:rPr>
        <w:t>які</w:t>
      </w:r>
      <w:proofErr w:type="spellEnd"/>
      <w:r w:rsidRPr="002A01A7">
        <w:rPr>
          <w:sz w:val="28"/>
          <w:szCs w:val="28"/>
          <w:lang w:val="ru-RU"/>
        </w:rPr>
        <w:t xml:space="preserve"> забезпечують </w:t>
      </w:r>
      <w:proofErr w:type="spellStart"/>
      <w:r w:rsidRPr="002A01A7">
        <w:rPr>
          <w:sz w:val="28"/>
          <w:szCs w:val="28"/>
          <w:lang w:val="ru-RU"/>
        </w:rPr>
        <w:t>зберігання</w:t>
      </w:r>
      <w:proofErr w:type="spellEnd"/>
      <w:r w:rsidRPr="002A01A7">
        <w:rPr>
          <w:sz w:val="28"/>
          <w:szCs w:val="28"/>
          <w:lang w:val="ru-RU"/>
        </w:rPr>
        <w:t xml:space="preserve"> даних, </w:t>
      </w:r>
      <w:proofErr w:type="spellStart"/>
      <w:r w:rsidRPr="002A01A7">
        <w:rPr>
          <w:sz w:val="28"/>
          <w:szCs w:val="28"/>
          <w:lang w:val="ru-RU"/>
        </w:rPr>
        <w:t>спільну</w:t>
      </w:r>
      <w:proofErr w:type="spellEnd"/>
      <w:r w:rsidRPr="002A01A7">
        <w:rPr>
          <w:sz w:val="28"/>
          <w:szCs w:val="28"/>
          <w:lang w:val="ru-RU"/>
        </w:rPr>
        <w:t xml:space="preserve"> роботу персоналу та </w:t>
      </w:r>
      <w:proofErr w:type="spellStart"/>
      <w:r w:rsidRPr="002A01A7">
        <w:rPr>
          <w:sz w:val="28"/>
          <w:szCs w:val="28"/>
          <w:lang w:val="ru-RU"/>
        </w:rPr>
        <w:t>автоматизацію</w:t>
      </w:r>
      <w:proofErr w:type="spellEnd"/>
      <w:r w:rsidRPr="002A01A7">
        <w:rPr>
          <w:sz w:val="28"/>
          <w:szCs w:val="28"/>
          <w:lang w:val="ru-RU"/>
        </w:rPr>
        <w:t xml:space="preserve"> </w:t>
      </w:r>
      <w:proofErr w:type="spellStart"/>
      <w:r w:rsidRPr="002A01A7">
        <w:rPr>
          <w:sz w:val="28"/>
          <w:szCs w:val="28"/>
          <w:lang w:val="ru-RU"/>
        </w:rPr>
        <w:t>облікових</w:t>
      </w:r>
      <w:proofErr w:type="spellEnd"/>
      <w:r w:rsidRPr="002A01A7">
        <w:rPr>
          <w:sz w:val="28"/>
          <w:szCs w:val="28"/>
          <w:lang w:val="ru-RU"/>
        </w:rPr>
        <w:t xml:space="preserve"> і </w:t>
      </w:r>
      <w:proofErr w:type="spellStart"/>
      <w:r w:rsidRPr="002A01A7">
        <w:rPr>
          <w:sz w:val="28"/>
          <w:szCs w:val="28"/>
          <w:lang w:val="ru-RU"/>
        </w:rPr>
        <w:t>логістичних</w:t>
      </w:r>
      <w:proofErr w:type="spellEnd"/>
      <w:r w:rsidRPr="002A01A7">
        <w:rPr>
          <w:sz w:val="28"/>
          <w:szCs w:val="28"/>
          <w:lang w:val="ru-RU"/>
        </w:rPr>
        <w:t xml:space="preserve"> </w:t>
      </w:r>
      <w:proofErr w:type="spellStart"/>
      <w:r w:rsidRPr="002A01A7">
        <w:rPr>
          <w:sz w:val="28"/>
          <w:szCs w:val="28"/>
          <w:lang w:val="ru-RU"/>
        </w:rPr>
        <w:t>процесів</w:t>
      </w:r>
      <w:proofErr w:type="spellEnd"/>
      <w:r w:rsidRPr="002A01A7">
        <w:rPr>
          <w:sz w:val="28"/>
          <w:szCs w:val="28"/>
          <w:lang w:val="ru-RU"/>
        </w:rPr>
        <w:t>;</w:t>
      </w:r>
    </w:p>
    <w:p w14:paraId="7195D914" w14:textId="77777777" w:rsidR="002A01A7" w:rsidRDefault="002A01A7" w:rsidP="002A01A7">
      <w:pPr>
        <w:pStyle w:val="ae"/>
        <w:numPr>
          <w:ilvl w:val="0"/>
          <w:numId w:val="38"/>
        </w:numPr>
        <w:spacing w:after="340" w:line="360" w:lineRule="auto"/>
        <w:rPr>
          <w:sz w:val="28"/>
          <w:szCs w:val="28"/>
          <w:lang w:val="ru-RU"/>
        </w:rPr>
      </w:pPr>
      <w:proofErr w:type="spellStart"/>
      <w:r w:rsidRPr="002A01A7">
        <w:rPr>
          <w:sz w:val="28"/>
          <w:szCs w:val="28"/>
          <w:lang w:val="ru-RU"/>
        </w:rPr>
        <w:t>Інтернету</w:t>
      </w:r>
      <w:proofErr w:type="spellEnd"/>
      <w:r w:rsidRPr="002A01A7">
        <w:rPr>
          <w:sz w:val="28"/>
          <w:szCs w:val="28"/>
          <w:lang w:val="ru-RU"/>
        </w:rPr>
        <w:t xml:space="preserve"> речей (</w:t>
      </w:r>
      <w:proofErr w:type="spellStart"/>
      <w:r w:rsidRPr="002A01A7">
        <w:rPr>
          <w:sz w:val="28"/>
          <w:szCs w:val="28"/>
          <w:lang w:val="ru-RU"/>
        </w:rPr>
        <w:t>IoT</w:t>
      </w:r>
      <w:proofErr w:type="spellEnd"/>
      <w:r w:rsidRPr="002A01A7">
        <w:rPr>
          <w:sz w:val="28"/>
          <w:szCs w:val="28"/>
          <w:lang w:val="ru-RU"/>
        </w:rPr>
        <w:t xml:space="preserve">) — підключення до мережі смарт-камер, </w:t>
      </w:r>
      <w:proofErr w:type="spellStart"/>
      <w:r w:rsidRPr="002A01A7">
        <w:rPr>
          <w:sz w:val="28"/>
          <w:szCs w:val="28"/>
          <w:lang w:val="ru-RU"/>
        </w:rPr>
        <w:t>датчиків</w:t>
      </w:r>
      <w:proofErr w:type="spellEnd"/>
      <w:r w:rsidRPr="002A01A7">
        <w:rPr>
          <w:sz w:val="28"/>
          <w:szCs w:val="28"/>
          <w:lang w:val="ru-RU"/>
        </w:rPr>
        <w:t xml:space="preserve"> </w:t>
      </w:r>
      <w:proofErr w:type="spellStart"/>
      <w:r w:rsidRPr="002A01A7">
        <w:rPr>
          <w:sz w:val="28"/>
          <w:szCs w:val="28"/>
          <w:lang w:val="ru-RU"/>
        </w:rPr>
        <w:t>температури</w:t>
      </w:r>
      <w:proofErr w:type="spellEnd"/>
      <w:r w:rsidRPr="002A01A7">
        <w:rPr>
          <w:sz w:val="28"/>
          <w:szCs w:val="28"/>
          <w:lang w:val="ru-RU"/>
        </w:rPr>
        <w:t>, RFID-</w:t>
      </w:r>
      <w:proofErr w:type="spellStart"/>
      <w:r w:rsidRPr="002A01A7">
        <w:rPr>
          <w:sz w:val="28"/>
          <w:szCs w:val="28"/>
          <w:lang w:val="ru-RU"/>
        </w:rPr>
        <w:t>сканерів</w:t>
      </w:r>
      <w:proofErr w:type="spellEnd"/>
      <w:r w:rsidRPr="002A01A7">
        <w:rPr>
          <w:sz w:val="28"/>
          <w:szCs w:val="28"/>
          <w:lang w:val="ru-RU"/>
        </w:rPr>
        <w:t xml:space="preserve">, систем автоматичного </w:t>
      </w:r>
      <w:proofErr w:type="spellStart"/>
      <w:r w:rsidRPr="002A01A7">
        <w:rPr>
          <w:sz w:val="28"/>
          <w:szCs w:val="28"/>
          <w:lang w:val="ru-RU"/>
        </w:rPr>
        <w:t>обліку</w:t>
      </w:r>
      <w:proofErr w:type="spellEnd"/>
      <w:r w:rsidRPr="002A01A7">
        <w:rPr>
          <w:sz w:val="28"/>
          <w:szCs w:val="28"/>
          <w:lang w:val="ru-RU"/>
        </w:rPr>
        <w:t xml:space="preserve"> товару на </w:t>
      </w:r>
      <w:proofErr w:type="spellStart"/>
      <w:r w:rsidRPr="002A01A7">
        <w:rPr>
          <w:sz w:val="28"/>
          <w:szCs w:val="28"/>
          <w:lang w:val="ru-RU"/>
        </w:rPr>
        <w:t>складі</w:t>
      </w:r>
      <w:proofErr w:type="spellEnd"/>
      <w:r w:rsidRPr="002A01A7">
        <w:rPr>
          <w:sz w:val="28"/>
          <w:szCs w:val="28"/>
          <w:lang w:val="ru-RU"/>
        </w:rPr>
        <w:t>;</w:t>
      </w:r>
    </w:p>
    <w:p w14:paraId="4F60B918" w14:textId="77777777" w:rsidR="002A01A7" w:rsidRDefault="002A01A7" w:rsidP="002A01A7">
      <w:pPr>
        <w:pStyle w:val="ae"/>
        <w:numPr>
          <w:ilvl w:val="0"/>
          <w:numId w:val="38"/>
        </w:numPr>
        <w:spacing w:after="340" w:line="360" w:lineRule="auto"/>
        <w:rPr>
          <w:sz w:val="28"/>
          <w:szCs w:val="28"/>
          <w:lang w:val="ru-RU"/>
        </w:rPr>
      </w:pPr>
      <w:r w:rsidRPr="002A01A7">
        <w:rPr>
          <w:sz w:val="28"/>
          <w:szCs w:val="28"/>
          <w:lang w:val="ru-RU"/>
        </w:rPr>
        <w:t>IP-</w:t>
      </w:r>
      <w:proofErr w:type="spellStart"/>
      <w:r w:rsidRPr="002A01A7">
        <w:rPr>
          <w:sz w:val="28"/>
          <w:szCs w:val="28"/>
          <w:lang w:val="ru-RU"/>
        </w:rPr>
        <w:t>телефонії</w:t>
      </w:r>
      <w:proofErr w:type="spellEnd"/>
      <w:r w:rsidRPr="002A01A7">
        <w:rPr>
          <w:sz w:val="28"/>
          <w:szCs w:val="28"/>
          <w:lang w:val="ru-RU"/>
        </w:rPr>
        <w:t xml:space="preserve">, що дозволяє </w:t>
      </w:r>
      <w:proofErr w:type="spellStart"/>
      <w:r w:rsidRPr="002A01A7">
        <w:rPr>
          <w:sz w:val="28"/>
          <w:szCs w:val="28"/>
          <w:lang w:val="ru-RU"/>
        </w:rPr>
        <w:t>об'єднати</w:t>
      </w:r>
      <w:proofErr w:type="spellEnd"/>
      <w:r w:rsidRPr="002A01A7">
        <w:rPr>
          <w:sz w:val="28"/>
          <w:szCs w:val="28"/>
          <w:lang w:val="ru-RU"/>
        </w:rPr>
        <w:t xml:space="preserve"> </w:t>
      </w:r>
      <w:proofErr w:type="spellStart"/>
      <w:r w:rsidRPr="002A01A7">
        <w:rPr>
          <w:sz w:val="28"/>
          <w:szCs w:val="28"/>
          <w:lang w:val="ru-RU"/>
        </w:rPr>
        <w:t>всі</w:t>
      </w:r>
      <w:proofErr w:type="spellEnd"/>
      <w:r w:rsidRPr="002A01A7">
        <w:rPr>
          <w:sz w:val="28"/>
          <w:szCs w:val="28"/>
          <w:lang w:val="ru-RU"/>
        </w:rPr>
        <w:t xml:space="preserve"> </w:t>
      </w:r>
      <w:proofErr w:type="spellStart"/>
      <w:r w:rsidRPr="002A01A7">
        <w:rPr>
          <w:sz w:val="28"/>
          <w:szCs w:val="28"/>
          <w:lang w:val="ru-RU"/>
        </w:rPr>
        <w:t>відділи</w:t>
      </w:r>
      <w:proofErr w:type="spellEnd"/>
      <w:r w:rsidRPr="002A01A7">
        <w:rPr>
          <w:sz w:val="28"/>
          <w:szCs w:val="28"/>
          <w:lang w:val="ru-RU"/>
        </w:rPr>
        <w:t xml:space="preserve"> підприємства в </w:t>
      </w:r>
      <w:proofErr w:type="spellStart"/>
      <w:r w:rsidRPr="002A01A7">
        <w:rPr>
          <w:sz w:val="28"/>
          <w:szCs w:val="28"/>
          <w:lang w:val="ru-RU"/>
        </w:rPr>
        <w:t>єдину</w:t>
      </w:r>
      <w:proofErr w:type="spellEnd"/>
      <w:r w:rsidRPr="002A01A7">
        <w:rPr>
          <w:sz w:val="28"/>
          <w:szCs w:val="28"/>
          <w:lang w:val="ru-RU"/>
        </w:rPr>
        <w:t xml:space="preserve"> </w:t>
      </w:r>
      <w:proofErr w:type="spellStart"/>
      <w:r w:rsidRPr="002A01A7">
        <w:rPr>
          <w:sz w:val="28"/>
          <w:szCs w:val="28"/>
          <w:lang w:val="ru-RU"/>
        </w:rPr>
        <w:t>телефонну</w:t>
      </w:r>
      <w:proofErr w:type="spellEnd"/>
      <w:r w:rsidRPr="002A01A7">
        <w:rPr>
          <w:sz w:val="28"/>
          <w:szCs w:val="28"/>
          <w:lang w:val="ru-RU"/>
        </w:rPr>
        <w:t xml:space="preserve"> систему з </w:t>
      </w:r>
      <w:proofErr w:type="spellStart"/>
      <w:r w:rsidRPr="002A01A7">
        <w:rPr>
          <w:sz w:val="28"/>
          <w:szCs w:val="28"/>
          <w:lang w:val="ru-RU"/>
        </w:rPr>
        <w:t>внутрішніми</w:t>
      </w:r>
      <w:proofErr w:type="spellEnd"/>
      <w:r w:rsidRPr="002A01A7">
        <w:rPr>
          <w:sz w:val="28"/>
          <w:szCs w:val="28"/>
          <w:lang w:val="ru-RU"/>
        </w:rPr>
        <w:t xml:space="preserve"> номерами, </w:t>
      </w:r>
      <w:proofErr w:type="spellStart"/>
      <w:r w:rsidRPr="002A01A7">
        <w:rPr>
          <w:sz w:val="28"/>
          <w:szCs w:val="28"/>
          <w:lang w:val="ru-RU"/>
        </w:rPr>
        <w:t>записом</w:t>
      </w:r>
      <w:proofErr w:type="spellEnd"/>
      <w:r w:rsidRPr="002A01A7">
        <w:rPr>
          <w:sz w:val="28"/>
          <w:szCs w:val="28"/>
          <w:lang w:val="ru-RU"/>
        </w:rPr>
        <w:t xml:space="preserve"> </w:t>
      </w:r>
      <w:proofErr w:type="spellStart"/>
      <w:r w:rsidRPr="002A01A7">
        <w:rPr>
          <w:sz w:val="28"/>
          <w:szCs w:val="28"/>
          <w:lang w:val="ru-RU"/>
        </w:rPr>
        <w:t>розмов</w:t>
      </w:r>
      <w:proofErr w:type="spellEnd"/>
      <w:r w:rsidRPr="002A01A7">
        <w:rPr>
          <w:sz w:val="28"/>
          <w:szCs w:val="28"/>
          <w:lang w:val="ru-RU"/>
        </w:rPr>
        <w:t xml:space="preserve"> і </w:t>
      </w:r>
      <w:proofErr w:type="spellStart"/>
      <w:r w:rsidRPr="002A01A7">
        <w:rPr>
          <w:sz w:val="28"/>
          <w:szCs w:val="28"/>
          <w:lang w:val="ru-RU"/>
        </w:rPr>
        <w:t>переадресацією</w:t>
      </w:r>
      <w:proofErr w:type="spellEnd"/>
      <w:r w:rsidRPr="002A01A7">
        <w:rPr>
          <w:sz w:val="28"/>
          <w:szCs w:val="28"/>
          <w:lang w:val="ru-RU"/>
        </w:rPr>
        <w:t xml:space="preserve"> </w:t>
      </w:r>
      <w:proofErr w:type="spellStart"/>
      <w:r w:rsidRPr="002A01A7">
        <w:rPr>
          <w:sz w:val="28"/>
          <w:szCs w:val="28"/>
          <w:lang w:val="ru-RU"/>
        </w:rPr>
        <w:t>викликів</w:t>
      </w:r>
      <w:proofErr w:type="spellEnd"/>
      <w:r w:rsidRPr="002A01A7">
        <w:rPr>
          <w:sz w:val="28"/>
          <w:szCs w:val="28"/>
          <w:lang w:val="ru-RU"/>
        </w:rPr>
        <w:t>;</w:t>
      </w:r>
    </w:p>
    <w:p w14:paraId="1EC72973" w14:textId="77777777" w:rsidR="002A01A7" w:rsidRDefault="002A01A7" w:rsidP="002A01A7">
      <w:pPr>
        <w:pStyle w:val="ae"/>
        <w:numPr>
          <w:ilvl w:val="0"/>
          <w:numId w:val="38"/>
        </w:numPr>
        <w:spacing w:after="340" w:line="360" w:lineRule="auto"/>
        <w:rPr>
          <w:sz w:val="28"/>
          <w:szCs w:val="28"/>
          <w:lang w:val="ru-RU"/>
        </w:rPr>
      </w:pPr>
      <w:r w:rsidRPr="002A01A7">
        <w:rPr>
          <w:sz w:val="28"/>
          <w:szCs w:val="28"/>
          <w:lang w:val="ru-RU"/>
        </w:rPr>
        <w:t xml:space="preserve">Систем відеоспостереження (IP-CCTV), </w:t>
      </w:r>
      <w:proofErr w:type="spellStart"/>
      <w:r w:rsidRPr="002A01A7">
        <w:rPr>
          <w:sz w:val="28"/>
          <w:szCs w:val="28"/>
          <w:lang w:val="ru-RU"/>
        </w:rPr>
        <w:t>які</w:t>
      </w:r>
      <w:proofErr w:type="spellEnd"/>
      <w:r w:rsidRPr="002A01A7">
        <w:rPr>
          <w:sz w:val="28"/>
          <w:szCs w:val="28"/>
          <w:lang w:val="ru-RU"/>
        </w:rPr>
        <w:t xml:space="preserve"> </w:t>
      </w:r>
      <w:proofErr w:type="spellStart"/>
      <w:r w:rsidRPr="002A01A7">
        <w:rPr>
          <w:sz w:val="28"/>
          <w:szCs w:val="28"/>
          <w:lang w:val="ru-RU"/>
        </w:rPr>
        <w:t>потребують</w:t>
      </w:r>
      <w:proofErr w:type="spellEnd"/>
      <w:r w:rsidRPr="002A01A7">
        <w:rPr>
          <w:sz w:val="28"/>
          <w:szCs w:val="28"/>
          <w:lang w:val="ru-RU"/>
        </w:rPr>
        <w:t xml:space="preserve"> </w:t>
      </w:r>
      <w:proofErr w:type="spellStart"/>
      <w:r w:rsidRPr="002A01A7">
        <w:rPr>
          <w:sz w:val="28"/>
          <w:szCs w:val="28"/>
          <w:lang w:val="ru-RU"/>
        </w:rPr>
        <w:t>стабільної</w:t>
      </w:r>
      <w:proofErr w:type="spellEnd"/>
      <w:r w:rsidRPr="002A01A7">
        <w:rPr>
          <w:sz w:val="28"/>
          <w:szCs w:val="28"/>
          <w:lang w:val="ru-RU"/>
        </w:rPr>
        <w:t xml:space="preserve"> </w:t>
      </w:r>
      <w:proofErr w:type="spellStart"/>
      <w:r w:rsidRPr="002A01A7">
        <w:rPr>
          <w:sz w:val="28"/>
          <w:szCs w:val="28"/>
          <w:lang w:val="ru-RU"/>
        </w:rPr>
        <w:t>пропускної</w:t>
      </w:r>
      <w:proofErr w:type="spellEnd"/>
      <w:r w:rsidRPr="002A01A7">
        <w:rPr>
          <w:sz w:val="28"/>
          <w:szCs w:val="28"/>
          <w:lang w:val="ru-RU"/>
        </w:rPr>
        <w:t xml:space="preserve"> </w:t>
      </w:r>
      <w:proofErr w:type="spellStart"/>
      <w:r w:rsidRPr="002A01A7">
        <w:rPr>
          <w:sz w:val="28"/>
          <w:szCs w:val="28"/>
          <w:lang w:val="ru-RU"/>
        </w:rPr>
        <w:t>здатності</w:t>
      </w:r>
      <w:proofErr w:type="spellEnd"/>
      <w:r w:rsidRPr="002A01A7">
        <w:rPr>
          <w:sz w:val="28"/>
          <w:szCs w:val="28"/>
          <w:lang w:val="ru-RU"/>
        </w:rPr>
        <w:t xml:space="preserve"> й </w:t>
      </w:r>
      <w:proofErr w:type="spellStart"/>
      <w:r w:rsidRPr="002A01A7">
        <w:rPr>
          <w:sz w:val="28"/>
          <w:szCs w:val="28"/>
          <w:lang w:val="ru-RU"/>
        </w:rPr>
        <w:t>високої</w:t>
      </w:r>
      <w:proofErr w:type="spellEnd"/>
      <w:r w:rsidRPr="002A01A7">
        <w:rPr>
          <w:sz w:val="28"/>
          <w:szCs w:val="28"/>
          <w:lang w:val="ru-RU"/>
        </w:rPr>
        <w:t xml:space="preserve"> </w:t>
      </w:r>
      <w:proofErr w:type="spellStart"/>
      <w:r w:rsidRPr="002A01A7">
        <w:rPr>
          <w:sz w:val="28"/>
          <w:szCs w:val="28"/>
          <w:lang w:val="ru-RU"/>
        </w:rPr>
        <w:t>якості</w:t>
      </w:r>
      <w:proofErr w:type="spellEnd"/>
      <w:r w:rsidRPr="002A01A7">
        <w:rPr>
          <w:sz w:val="28"/>
          <w:szCs w:val="28"/>
          <w:lang w:val="ru-RU"/>
        </w:rPr>
        <w:t xml:space="preserve"> </w:t>
      </w:r>
      <w:proofErr w:type="spellStart"/>
      <w:r w:rsidRPr="002A01A7">
        <w:rPr>
          <w:sz w:val="28"/>
          <w:szCs w:val="28"/>
          <w:lang w:val="ru-RU"/>
        </w:rPr>
        <w:t>передавання</w:t>
      </w:r>
      <w:proofErr w:type="spellEnd"/>
      <w:r w:rsidRPr="002A01A7">
        <w:rPr>
          <w:sz w:val="28"/>
          <w:szCs w:val="28"/>
          <w:lang w:val="ru-RU"/>
        </w:rPr>
        <w:t xml:space="preserve"> даних у </w:t>
      </w:r>
      <w:proofErr w:type="spellStart"/>
      <w:r w:rsidRPr="002A01A7">
        <w:rPr>
          <w:sz w:val="28"/>
          <w:szCs w:val="28"/>
          <w:lang w:val="ru-RU"/>
        </w:rPr>
        <w:t>режимі</w:t>
      </w:r>
      <w:proofErr w:type="spellEnd"/>
      <w:r w:rsidRPr="002A01A7">
        <w:rPr>
          <w:sz w:val="28"/>
          <w:szCs w:val="28"/>
          <w:lang w:val="ru-RU"/>
        </w:rPr>
        <w:t xml:space="preserve"> реального часу;</w:t>
      </w:r>
    </w:p>
    <w:p w14:paraId="3405B167" w14:textId="77777777" w:rsidR="002A01A7" w:rsidRDefault="002A01A7" w:rsidP="002A01A7">
      <w:pPr>
        <w:pStyle w:val="ae"/>
        <w:numPr>
          <w:ilvl w:val="0"/>
          <w:numId w:val="38"/>
        </w:numPr>
        <w:spacing w:after="340" w:line="360" w:lineRule="auto"/>
        <w:rPr>
          <w:sz w:val="28"/>
          <w:szCs w:val="28"/>
          <w:lang w:val="ru-RU"/>
        </w:rPr>
      </w:pPr>
      <w:r w:rsidRPr="002A01A7">
        <w:rPr>
          <w:sz w:val="28"/>
          <w:szCs w:val="28"/>
          <w:lang w:val="ru-RU"/>
        </w:rPr>
        <w:t xml:space="preserve">POS-систем нового </w:t>
      </w:r>
      <w:proofErr w:type="spellStart"/>
      <w:r w:rsidRPr="002A01A7">
        <w:rPr>
          <w:sz w:val="28"/>
          <w:szCs w:val="28"/>
          <w:lang w:val="ru-RU"/>
        </w:rPr>
        <w:t>покоління</w:t>
      </w:r>
      <w:proofErr w:type="spellEnd"/>
      <w:r w:rsidRPr="002A01A7">
        <w:rPr>
          <w:sz w:val="28"/>
          <w:szCs w:val="28"/>
          <w:lang w:val="ru-RU"/>
        </w:rPr>
        <w:t xml:space="preserve">, </w:t>
      </w:r>
      <w:proofErr w:type="spellStart"/>
      <w:r w:rsidRPr="002A01A7">
        <w:rPr>
          <w:sz w:val="28"/>
          <w:szCs w:val="28"/>
          <w:lang w:val="ru-RU"/>
        </w:rPr>
        <w:t>які</w:t>
      </w:r>
      <w:proofErr w:type="spellEnd"/>
      <w:r w:rsidRPr="002A01A7">
        <w:rPr>
          <w:sz w:val="28"/>
          <w:szCs w:val="28"/>
          <w:lang w:val="ru-RU"/>
        </w:rPr>
        <w:t xml:space="preserve"> </w:t>
      </w:r>
      <w:proofErr w:type="spellStart"/>
      <w:r w:rsidRPr="002A01A7">
        <w:rPr>
          <w:sz w:val="28"/>
          <w:szCs w:val="28"/>
          <w:lang w:val="ru-RU"/>
        </w:rPr>
        <w:t>взаємодіють</w:t>
      </w:r>
      <w:proofErr w:type="spellEnd"/>
      <w:r w:rsidRPr="002A01A7">
        <w:rPr>
          <w:sz w:val="28"/>
          <w:szCs w:val="28"/>
          <w:lang w:val="ru-RU"/>
        </w:rPr>
        <w:t xml:space="preserve"> із </w:t>
      </w:r>
      <w:proofErr w:type="spellStart"/>
      <w:r w:rsidRPr="002A01A7">
        <w:rPr>
          <w:sz w:val="28"/>
          <w:szCs w:val="28"/>
          <w:lang w:val="ru-RU"/>
        </w:rPr>
        <w:t>центральними</w:t>
      </w:r>
      <w:proofErr w:type="spellEnd"/>
      <w:r w:rsidRPr="002A01A7">
        <w:rPr>
          <w:sz w:val="28"/>
          <w:szCs w:val="28"/>
          <w:lang w:val="ru-RU"/>
        </w:rPr>
        <w:t xml:space="preserve"> серверами та базами даних у </w:t>
      </w:r>
      <w:proofErr w:type="spellStart"/>
      <w:r w:rsidRPr="002A01A7">
        <w:rPr>
          <w:sz w:val="28"/>
          <w:szCs w:val="28"/>
          <w:lang w:val="ru-RU"/>
        </w:rPr>
        <w:t>хмарі</w:t>
      </w:r>
      <w:proofErr w:type="spellEnd"/>
      <w:r w:rsidRPr="002A01A7">
        <w:rPr>
          <w:sz w:val="28"/>
          <w:szCs w:val="28"/>
          <w:lang w:val="ru-RU"/>
        </w:rPr>
        <w:t>.</w:t>
      </w:r>
    </w:p>
    <w:p w14:paraId="466AE1BA" w14:textId="598DE7E2" w:rsidR="00F304FE" w:rsidRPr="002A01A7" w:rsidRDefault="00F82B08" w:rsidP="002A01A7">
      <w:pPr>
        <w:spacing w:after="340" w:line="360" w:lineRule="auto"/>
        <w:ind w:firstLine="720"/>
        <w:jc w:val="both"/>
        <w:rPr>
          <w:sz w:val="28"/>
          <w:szCs w:val="28"/>
          <w:lang w:val="ru-RU"/>
        </w:rPr>
      </w:pPr>
      <w:r w:rsidRPr="002A01A7">
        <w:rPr>
          <w:sz w:val="28"/>
          <w:szCs w:val="28"/>
          <w:lang w:val="ru-RU"/>
        </w:rPr>
        <w:t xml:space="preserve">Через це </w:t>
      </w:r>
      <w:proofErr w:type="spellStart"/>
      <w:r w:rsidRPr="002A01A7">
        <w:rPr>
          <w:sz w:val="28"/>
          <w:szCs w:val="28"/>
          <w:lang w:val="ru-RU"/>
        </w:rPr>
        <w:t>перехід</w:t>
      </w:r>
      <w:proofErr w:type="spellEnd"/>
      <w:r w:rsidRPr="002A01A7">
        <w:rPr>
          <w:sz w:val="28"/>
          <w:szCs w:val="28"/>
          <w:lang w:val="ru-RU"/>
        </w:rPr>
        <w:t xml:space="preserve"> на </w:t>
      </w:r>
      <w:proofErr w:type="spellStart"/>
      <w:r w:rsidRPr="002A01A7">
        <w:rPr>
          <w:sz w:val="28"/>
          <w:szCs w:val="28"/>
          <w:lang w:val="ru-RU"/>
        </w:rPr>
        <w:t>швидкісні</w:t>
      </w:r>
      <w:proofErr w:type="spellEnd"/>
      <w:r w:rsidRPr="002A01A7">
        <w:rPr>
          <w:sz w:val="28"/>
          <w:szCs w:val="28"/>
          <w:lang w:val="ru-RU"/>
        </w:rPr>
        <w:t xml:space="preserve"> </w:t>
      </w:r>
      <w:proofErr w:type="spellStart"/>
      <w:r w:rsidRPr="002A01A7">
        <w:rPr>
          <w:sz w:val="28"/>
          <w:szCs w:val="28"/>
          <w:lang w:val="ru-RU"/>
        </w:rPr>
        <w:t>мережеві</w:t>
      </w:r>
      <w:proofErr w:type="spellEnd"/>
      <w:r w:rsidRPr="002A01A7">
        <w:rPr>
          <w:sz w:val="28"/>
          <w:szCs w:val="28"/>
          <w:lang w:val="ru-RU"/>
        </w:rPr>
        <w:t xml:space="preserve"> рішення зі швидкістю передачі даних 1 Гбіт/с </w:t>
      </w:r>
      <w:proofErr w:type="spellStart"/>
      <w:r w:rsidRPr="002A01A7">
        <w:rPr>
          <w:sz w:val="28"/>
          <w:szCs w:val="28"/>
          <w:lang w:val="ru-RU"/>
        </w:rPr>
        <w:t>перестає</w:t>
      </w:r>
      <w:proofErr w:type="spellEnd"/>
      <w:r w:rsidRPr="002A01A7">
        <w:rPr>
          <w:sz w:val="28"/>
          <w:szCs w:val="28"/>
          <w:lang w:val="ru-RU"/>
        </w:rPr>
        <w:t xml:space="preserve"> бути </w:t>
      </w:r>
      <w:proofErr w:type="spellStart"/>
      <w:r w:rsidRPr="002A01A7">
        <w:rPr>
          <w:sz w:val="28"/>
          <w:szCs w:val="28"/>
          <w:lang w:val="ru-RU"/>
        </w:rPr>
        <w:t>розкішшю</w:t>
      </w:r>
      <w:proofErr w:type="spellEnd"/>
      <w:r w:rsidRPr="002A01A7">
        <w:rPr>
          <w:sz w:val="28"/>
          <w:szCs w:val="28"/>
          <w:lang w:val="ru-RU"/>
        </w:rPr>
        <w:t xml:space="preserve"> і </w:t>
      </w:r>
      <w:proofErr w:type="spellStart"/>
      <w:r w:rsidRPr="002A01A7">
        <w:rPr>
          <w:sz w:val="28"/>
          <w:szCs w:val="28"/>
          <w:lang w:val="ru-RU"/>
        </w:rPr>
        <w:t>стає</w:t>
      </w:r>
      <w:proofErr w:type="spellEnd"/>
      <w:r w:rsidRPr="002A01A7">
        <w:rPr>
          <w:sz w:val="28"/>
          <w:szCs w:val="28"/>
          <w:lang w:val="ru-RU"/>
        </w:rPr>
        <w:t xml:space="preserve"> </w:t>
      </w:r>
      <w:proofErr w:type="spellStart"/>
      <w:r w:rsidRPr="002A01A7">
        <w:rPr>
          <w:sz w:val="28"/>
          <w:szCs w:val="28"/>
          <w:lang w:val="ru-RU"/>
        </w:rPr>
        <w:t>необхідністю</w:t>
      </w:r>
      <w:proofErr w:type="spellEnd"/>
      <w:r w:rsidRPr="002A01A7">
        <w:rPr>
          <w:sz w:val="28"/>
          <w:szCs w:val="28"/>
          <w:lang w:val="ru-RU"/>
        </w:rPr>
        <w:t xml:space="preserve"> для сучасних </w:t>
      </w:r>
      <w:proofErr w:type="spellStart"/>
      <w:r w:rsidRPr="002A01A7">
        <w:rPr>
          <w:sz w:val="28"/>
          <w:szCs w:val="28"/>
          <w:lang w:val="ru-RU"/>
        </w:rPr>
        <w:t>торговельних</w:t>
      </w:r>
      <w:proofErr w:type="spellEnd"/>
      <w:r w:rsidRPr="002A01A7">
        <w:rPr>
          <w:sz w:val="28"/>
          <w:szCs w:val="28"/>
          <w:lang w:val="ru-RU"/>
        </w:rPr>
        <w:t xml:space="preserve"> </w:t>
      </w:r>
      <w:proofErr w:type="spellStart"/>
      <w:r w:rsidRPr="002A01A7">
        <w:rPr>
          <w:sz w:val="28"/>
          <w:szCs w:val="28"/>
          <w:lang w:val="ru-RU"/>
        </w:rPr>
        <w:t>підприємств</w:t>
      </w:r>
      <w:proofErr w:type="spellEnd"/>
      <w:r w:rsidRPr="002A01A7">
        <w:rPr>
          <w:sz w:val="28"/>
          <w:szCs w:val="28"/>
          <w:lang w:val="ru-RU"/>
        </w:rPr>
        <w:t>.</w:t>
      </w:r>
    </w:p>
    <w:p w14:paraId="4A109C09" w14:textId="386CCD4E" w:rsidR="00330FB8" w:rsidRPr="00F304FE" w:rsidRDefault="00F304FE" w:rsidP="002A01A7">
      <w:pPr>
        <w:spacing w:after="340" w:line="360" w:lineRule="auto"/>
        <w:ind w:firstLine="709"/>
        <w:rPr>
          <w:sz w:val="28"/>
          <w:szCs w:val="28"/>
          <w:lang w:val="ru-RU"/>
        </w:rPr>
      </w:pPr>
      <w:proofErr w:type="spellStart"/>
      <w:r w:rsidRPr="00F304FE">
        <w:rPr>
          <w:sz w:val="28"/>
          <w:szCs w:val="28"/>
          <w:lang w:val="ru-RU"/>
        </w:rPr>
        <w:lastRenderedPageBreak/>
        <w:t>Після</w:t>
      </w:r>
      <w:proofErr w:type="spellEnd"/>
      <w:r w:rsidRPr="00F304FE">
        <w:rPr>
          <w:sz w:val="28"/>
          <w:szCs w:val="28"/>
          <w:lang w:val="ru-RU"/>
        </w:rPr>
        <w:t xml:space="preserve"> ретельного </w:t>
      </w:r>
      <w:proofErr w:type="spellStart"/>
      <w:r w:rsidRPr="00F304FE">
        <w:rPr>
          <w:sz w:val="28"/>
          <w:szCs w:val="28"/>
          <w:lang w:val="ru-RU"/>
        </w:rPr>
        <w:t>планування</w:t>
      </w:r>
      <w:proofErr w:type="spellEnd"/>
      <w:r w:rsidRPr="00F304FE">
        <w:rPr>
          <w:sz w:val="28"/>
          <w:szCs w:val="28"/>
          <w:lang w:val="ru-RU"/>
        </w:rPr>
        <w:t xml:space="preserve"> </w:t>
      </w:r>
      <w:proofErr w:type="spellStart"/>
      <w:r w:rsidRPr="00F304FE">
        <w:rPr>
          <w:sz w:val="28"/>
          <w:szCs w:val="28"/>
          <w:lang w:val="ru-RU"/>
        </w:rPr>
        <w:t>фізичної</w:t>
      </w:r>
      <w:proofErr w:type="spellEnd"/>
      <w:r w:rsidRPr="00F304FE">
        <w:rPr>
          <w:sz w:val="28"/>
          <w:szCs w:val="28"/>
          <w:lang w:val="ru-RU"/>
        </w:rPr>
        <w:t xml:space="preserve"> інфраструктури та вибору </w:t>
      </w:r>
      <w:proofErr w:type="spellStart"/>
      <w:r w:rsidRPr="00F304FE">
        <w:rPr>
          <w:sz w:val="28"/>
          <w:szCs w:val="28"/>
          <w:lang w:val="ru-RU"/>
        </w:rPr>
        <w:t>надійного</w:t>
      </w:r>
      <w:proofErr w:type="spellEnd"/>
      <w:r w:rsidRPr="00F304FE">
        <w:rPr>
          <w:sz w:val="28"/>
          <w:szCs w:val="28"/>
          <w:lang w:val="ru-RU"/>
        </w:rPr>
        <w:t xml:space="preserve"> обладнання, не </w:t>
      </w:r>
      <w:proofErr w:type="spellStart"/>
      <w:r w:rsidRPr="00F304FE">
        <w:rPr>
          <w:sz w:val="28"/>
          <w:szCs w:val="28"/>
          <w:lang w:val="ru-RU"/>
        </w:rPr>
        <w:t>менш</w:t>
      </w:r>
      <w:proofErr w:type="spellEnd"/>
      <w:r w:rsidRPr="00F304FE">
        <w:rPr>
          <w:sz w:val="28"/>
          <w:szCs w:val="28"/>
          <w:lang w:val="ru-RU"/>
        </w:rPr>
        <w:t xml:space="preserve"> </w:t>
      </w:r>
      <w:proofErr w:type="spellStart"/>
      <w:r w:rsidRPr="00F304FE">
        <w:rPr>
          <w:sz w:val="28"/>
          <w:szCs w:val="28"/>
          <w:lang w:val="ru-RU"/>
        </w:rPr>
        <w:t>важливим</w:t>
      </w:r>
      <w:proofErr w:type="spellEnd"/>
      <w:r w:rsidRPr="00F304FE">
        <w:rPr>
          <w:sz w:val="28"/>
          <w:szCs w:val="28"/>
          <w:lang w:val="ru-RU"/>
        </w:rPr>
        <w:t xml:space="preserve"> є забезпечення безпеки локальної мережі. </w:t>
      </w:r>
      <w:proofErr w:type="spellStart"/>
      <w:r w:rsidRPr="00F304FE">
        <w:rPr>
          <w:sz w:val="28"/>
          <w:szCs w:val="28"/>
          <w:lang w:val="ru-RU"/>
        </w:rPr>
        <w:t>Адже</w:t>
      </w:r>
      <w:proofErr w:type="spellEnd"/>
      <w:r w:rsidRPr="00F304FE">
        <w:rPr>
          <w:sz w:val="28"/>
          <w:szCs w:val="28"/>
          <w:lang w:val="ru-RU"/>
        </w:rPr>
        <w:t xml:space="preserve"> </w:t>
      </w:r>
      <w:proofErr w:type="spellStart"/>
      <w:r w:rsidRPr="00F304FE">
        <w:rPr>
          <w:sz w:val="28"/>
          <w:szCs w:val="28"/>
          <w:lang w:val="ru-RU"/>
        </w:rPr>
        <w:t>навіть</w:t>
      </w:r>
      <w:proofErr w:type="spellEnd"/>
      <w:r w:rsidRPr="00F304FE">
        <w:rPr>
          <w:sz w:val="28"/>
          <w:szCs w:val="28"/>
          <w:lang w:val="ru-RU"/>
        </w:rPr>
        <w:t xml:space="preserve"> </w:t>
      </w:r>
      <w:proofErr w:type="spellStart"/>
      <w:r w:rsidRPr="00F304FE">
        <w:rPr>
          <w:sz w:val="28"/>
          <w:szCs w:val="28"/>
          <w:lang w:val="ru-RU"/>
        </w:rPr>
        <w:t>найсучасніша</w:t>
      </w:r>
      <w:proofErr w:type="spellEnd"/>
      <w:r w:rsidRPr="00F304FE">
        <w:rPr>
          <w:sz w:val="28"/>
          <w:szCs w:val="28"/>
          <w:lang w:val="ru-RU"/>
        </w:rPr>
        <w:t xml:space="preserve"> та </w:t>
      </w:r>
      <w:proofErr w:type="spellStart"/>
      <w:r w:rsidRPr="00F304FE">
        <w:rPr>
          <w:sz w:val="28"/>
          <w:szCs w:val="28"/>
          <w:lang w:val="ru-RU"/>
        </w:rPr>
        <w:t>швидкісна</w:t>
      </w:r>
      <w:proofErr w:type="spellEnd"/>
      <w:r w:rsidRPr="00F304FE">
        <w:rPr>
          <w:sz w:val="28"/>
          <w:szCs w:val="28"/>
          <w:lang w:val="ru-RU"/>
        </w:rPr>
        <w:t xml:space="preserve"> мережа </w:t>
      </w:r>
      <w:proofErr w:type="spellStart"/>
      <w:r w:rsidRPr="00F304FE">
        <w:rPr>
          <w:sz w:val="28"/>
          <w:szCs w:val="28"/>
          <w:lang w:val="ru-RU"/>
        </w:rPr>
        <w:t>може</w:t>
      </w:r>
      <w:proofErr w:type="spellEnd"/>
      <w:r w:rsidRPr="00F304FE">
        <w:rPr>
          <w:sz w:val="28"/>
          <w:szCs w:val="28"/>
          <w:lang w:val="ru-RU"/>
        </w:rPr>
        <w:t xml:space="preserve"> стати </w:t>
      </w:r>
      <w:proofErr w:type="spellStart"/>
      <w:r w:rsidRPr="00F304FE">
        <w:rPr>
          <w:sz w:val="28"/>
          <w:szCs w:val="28"/>
          <w:lang w:val="ru-RU"/>
        </w:rPr>
        <w:t>вразливою</w:t>
      </w:r>
      <w:proofErr w:type="spellEnd"/>
      <w:r w:rsidRPr="00F304FE">
        <w:rPr>
          <w:sz w:val="28"/>
          <w:szCs w:val="28"/>
          <w:lang w:val="ru-RU"/>
        </w:rPr>
        <w:t xml:space="preserve"> без </w:t>
      </w:r>
      <w:proofErr w:type="spellStart"/>
      <w:r w:rsidRPr="00F304FE">
        <w:rPr>
          <w:sz w:val="28"/>
          <w:szCs w:val="28"/>
          <w:lang w:val="ru-RU"/>
        </w:rPr>
        <w:t>належних</w:t>
      </w:r>
      <w:proofErr w:type="spellEnd"/>
      <w:r w:rsidRPr="00F304FE">
        <w:rPr>
          <w:sz w:val="28"/>
          <w:szCs w:val="28"/>
          <w:lang w:val="ru-RU"/>
        </w:rPr>
        <w:t xml:space="preserve"> заходів захисту. Захист </w:t>
      </w:r>
      <w:proofErr w:type="spellStart"/>
      <w:r w:rsidRPr="00F304FE">
        <w:rPr>
          <w:sz w:val="28"/>
          <w:szCs w:val="28"/>
          <w:lang w:val="ru-RU"/>
        </w:rPr>
        <w:t>інформації</w:t>
      </w:r>
      <w:proofErr w:type="spellEnd"/>
      <w:r w:rsidRPr="00F304FE">
        <w:rPr>
          <w:sz w:val="28"/>
          <w:szCs w:val="28"/>
          <w:lang w:val="ru-RU"/>
        </w:rPr>
        <w:t xml:space="preserve">, контроль доступу та запобігання </w:t>
      </w:r>
      <w:proofErr w:type="spellStart"/>
      <w:r w:rsidRPr="00F304FE">
        <w:rPr>
          <w:sz w:val="28"/>
          <w:szCs w:val="28"/>
          <w:lang w:val="ru-RU"/>
        </w:rPr>
        <w:t>зовнішнім</w:t>
      </w:r>
      <w:proofErr w:type="spellEnd"/>
      <w:r w:rsidRPr="00F304FE">
        <w:rPr>
          <w:sz w:val="28"/>
          <w:szCs w:val="28"/>
          <w:lang w:val="ru-RU"/>
        </w:rPr>
        <w:t xml:space="preserve"> і </w:t>
      </w:r>
      <w:proofErr w:type="spellStart"/>
      <w:r w:rsidRPr="00F304FE">
        <w:rPr>
          <w:sz w:val="28"/>
          <w:szCs w:val="28"/>
          <w:lang w:val="ru-RU"/>
        </w:rPr>
        <w:t>внутрішнім</w:t>
      </w:r>
      <w:proofErr w:type="spellEnd"/>
      <w:r w:rsidRPr="00F304FE">
        <w:rPr>
          <w:sz w:val="28"/>
          <w:szCs w:val="28"/>
          <w:lang w:val="ru-RU"/>
        </w:rPr>
        <w:t xml:space="preserve"> </w:t>
      </w:r>
      <w:proofErr w:type="spellStart"/>
      <w:r w:rsidRPr="00F304FE">
        <w:rPr>
          <w:sz w:val="28"/>
          <w:szCs w:val="28"/>
          <w:lang w:val="ru-RU"/>
        </w:rPr>
        <w:t>загрозам</w:t>
      </w:r>
      <w:proofErr w:type="spellEnd"/>
      <w:r w:rsidRPr="00F304FE">
        <w:rPr>
          <w:sz w:val="28"/>
          <w:szCs w:val="28"/>
          <w:lang w:val="ru-RU"/>
        </w:rPr>
        <w:t xml:space="preserve"> є </w:t>
      </w:r>
      <w:proofErr w:type="spellStart"/>
      <w:r w:rsidRPr="00F304FE">
        <w:rPr>
          <w:sz w:val="28"/>
          <w:szCs w:val="28"/>
          <w:lang w:val="ru-RU"/>
        </w:rPr>
        <w:t>ключовими</w:t>
      </w:r>
      <w:proofErr w:type="spellEnd"/>
      <w:r w:rsidRPr="00F304FE">
        <w:rPr>
          <w:sz w:val="28"/>
          <w:szCs w:val="28"/>
          <w:lang w:val="ru-RU"/>
        </w:rPr>
        <w:t xml:space="preserve"> </w:t>
      </w:r>
      <w:proofErr w:type="spellStart"/>
      <w:r w:rsidRPr="00F304FE">
        <w:rPr>
          <w:sz w:val="28"/>
          <w:szCs w:val="28"/>
          <w:lang w:val="ru-RU"/>
        </w:rPr>
        <w:t>елементами</w:t>
      </w:r>
      <w:proofErr w:type="spellEnd"/>
      <w:r w:rsidRPr="00F304FE">
        <w:rPr>
          <w:sz w:val="28"/>
          <w:szCs w:val="28"/>
          <w:lang w:val="ru-RU"/>
        </w:rPr>
        <w:t xml:space="preserve">, </w:t>
      </w:r>
      <w:proofErr w:type="spellStart"/>
      <w:r w:rsidRPr="00F304FE">
        <w:rPr>
          <w:sz w:val="28"/>
          <w:szCs w:val="28"/>
          <w:lang w:val="ru-RU"/>
        </w:rPr>
        <w:t>які</w:t>
      </w:r>
      <w:proofErr w:type="spellEnd"/>
      <w:r w:rsidRPr="00F304FE">
        <w:rPr>
          <w:sz w:val="28"/>
          <w:szCs w:val="28"/>
          <w:lang w:val="ru-RU"/>
        </w:rPr>
        <w:t xml:space="preserve"> </w:t>
      </w:r>
      <w:proofErr w:type="spellStart"/>
      <w:r w:rsidRPr="00F304FE">
        <w:rPr>
          <w:sz w:val="28"/>
          <w:szCs w:val="28"/>
          <w:lang w:val="ru-RU"/>
        </w:rPr>
        <w:t>гарантують</w:t>
      </w:r>
      <w:proofErr w:type="spellEnd"/>
      <w:r w:rsidRPr="00F304FE">
        <w:rPr>
          <w:sz w:val="28"/>
          <w:szCs w:val="28"/>
          <w:lang w:val="ru-RU"/>
        </w:rPr>
        <w:t xml:space="preserve"> </w:t>
      </w:r>
      <w:proofErr w:type="spellStart"/>
      <w:r w:rsidRPr="00F304FE">
        <w:rPr>
          <w:sz w:val="28"/>
          <w:szCs w:val="28"/>
          <w:lang w:val="ru-RU"/>
        </w:rPr>
        <w:t>стабільну</w:t>
      </w:r>
      <w:proofErr w:type="spellEnd"/>
      <w:r w:rsidRPr="00F304FE">
        <w:rPr>
          <w:sz w:val="28"/>
          <w:szCs w:val="28"/>
          <w:lang w:val="ru-RU"/>
        </w:rPr>
        <w:t xml:space="preserve"> і </w:t>
      </w:r>
      <w:proofErr w:type="spellStart"/>
      <w:r w:rsidRPr="00F304FE">
        <w:rPr>
          <w:sz w:val="28"/>
          <w:szCs w:val="28"/>
          <w:lang w:val="ru-RU"/>
        </w:rPr>
        <w:t>безперебійну</w:t>
      </w:r>
      <w:proofErr w:type="spellEnd"/>
      <w:r w:rsidRPr="00F304FE">
        <w:rPr>
          <w:sz w:val="28"/>
          <w:szCs w:val="28"/>
          <w:lang w:val="ru-RU"/>
        </w:rPr>
        <w:t xml:space="preserve"> роботу мережі торговельного підприємства. </w:t>
      </w:r>
      <w:r w:rsidR="00330FB8" w:rsidRPr="00330FB8">
        <w:rPr>
          <w:rFonts w:cs="Times New Roman"/>
          <w:sz w:val="28"/>
          <w:szCs w:val="28"/>
          <w:lang w:val="ru-RU"/>
        </w:rPr>
        <w:t>Безпека локальної мережі торговельного підприємства є одним із найважливіших аспектів, оскільки вона захищає конфіденційну інформацію, комерційні дані та забезпечує безперервність роботи бізнесу. Основні напрямки захисту мережі включають:</w:t>
      </w:r>
    </w:p>
    <w:p w14:paraId="592A4508" w14:textId="714B814C" w:rsidR="00330FB8" w:rsidRPr="00330FB8" w:rsidRDefault="00330FB8" w:rsidP="009F69C5">
      <w:pPr>
        <w:numPr>
          <w:ilvl w:val="0"/>
          <w:numId w:val="31"/>
        </w:numPr>
        <w:spacing w:after="340" w:line="360" w:lineRule="auto"/>
        <w:rPr>
          <w:rFonts w:cs="Times New Roman"/>
          <w:sz w:val="28"/>
          <w:szCs w:val="28"/>
          <w:lang w:val="ru-RU"/>
        </w:rPr>
      </w:pPr>
      <w:r w:rsidRPr="00330FB8">
        <w:rPr>
          <w:rFonts w:cs="Times New Roman"/>
          <w:sz w:val="28"/>
          <w:szCs w:val="28"/>
          <w:lang w:val="ru-RU"/>
        </w:rPr>
        <w:t>Запровадження протоколу IEEE 802.1X</w:t>
      </w:r>
      <w:r w:rsidR="00F304FE">
        <w:rPr>
          <w:rFonts w:cs="Times New Roman"/>
          <w:sz w:val="28"/>
          <w:szCs w:val="28"/>
          <w:lang w:val="ru-RU"/>
        </w:rPr>
        <w:t xml:space="preserve">, </w:t>
      </w:r>
      <w:proofErr w:type="spellStart"/>
      <w:r w:rsidR="00F304FE">
        <w:rPr>
          <w:rFonts w:cs="Times New Roman"/>
          <w:sz w:val="28"/>
          <w:szCs w:val="28"/>
          <w:lang w:val="ru-RU"/>
        </w:rPr>
        <w:t>який</w:t>
      </w:r>
      <w:proofErr w:type="spellEnd"/>
      <w:r w:rsidR="00F304FE">
        <w:rPr>
          <w:rFonts w:cs="Times New Roman"/>
          <w:sz w:val="28"/>
          <w:szCs w:val="28"/>
          <w:lang w:val="ru-RU"/>
        </w:rPr>
        <w:t xml:space="preserve"> </w:t>
      </w:r>
      <w:r w:rsidRPr="00330FB8">
        <w:rPr>
          <w:rFonts w:cs="Times New Roman"/>
          <w:sz w:val="28"/>
          <w:szCs w:val="28"/>
          <w:lang w:val="ru-RU"/>
        </w:rPr>
        <w:t>дозволяє перевіряти автентичність користувачів і пристроїв при підключенні до мережі. Це особливо важливо для запобігання несанкціонованому доступу через комутатори та бездротові точки доступу.</w:t>
      </w:r>
    </w:p>
    <w:p w14:paraId="45A73054" w14:textId="40F9A102" w:rsidR="00330FB8" w:rsidRPr="00330FB8" w:rsidRDefault="00330FB8" w:rsidP="009F69C5">
      <w:pPr>
        <w:numPr>
          <w:ilvl w:val="0"/>
          <w:numId w:val="31"/>
        </w:numPr>
        <w:spacing w:after="340" w:line="360" w:lineRule="auto"/>
        <w:rPr>
          <w:rFonts w:cs="Times New Roman"/>
          <w:sz w:val="28"/>
          <w:szCs w:val="28"/>
          <w:lang w:val="ru-RU"/>
        </w:rPr>
      </w:pPr>
      <w:r w:rsidRPr="00330FB8">
        <w:rPr>
          <w:rFonts w:cs="Times New Roman"/>
          <w:sz w:val="28"/>
          <w:szCs w:val="28"/>
          <w:lang w:val="ru-RU"/>
        </w:rPr>
        <w:t>Обмеження доступу до мережі за списком дозволених MAC-адрес дозволяє мінімізувати ризик підключення невідомих пристроїв.</w:t>
      </w:r>
    </w:p>
    <w:p w14:paraId="39F5D9FD" w14:textId="3EF89E2E" w:rsidR="00330FB8" w:rsidRPr="00330FB8" w:rsidRDefault="00330FB8" w:rsidP="009F69C5">
      <w:pPr>
        <w:numPr>
          <w:ilvl w:val="0"/>
          <w:numId w:val="31"/>
        </w:numPr>
        <w:spacing w:after="340" w:line="360" w:lineRule="auto"/>
        <w:rPr>
          <w:rFonts w:cs="Times New Roman"/>
          <w:sz w:val="28"/>
          <w:szCs w:val="28"/>
          <w:lang w:val="ru-RU"/>
        </w:rPr>
      </w:pPr>
      <w:r w:rsidRPr="00330FB8">
        <w:rPr>
          <w:rFonts w:cs="Times New Roman"/>
          <w:sz w:val="28"/>
          <w:szCs w:val="28"/>
          <w:lang w:val="ru-RU"/>
        </w:rPr>
        <w:t xml:space="preserve">Використання складних паролів, регулярна їх зміна, а також впровадження двофакторної аутентифікації (2FA) </w:t>
      </w:r>
      <w:r w:rsidR="001F473F">
        <w:rPr>
          <w:rFonts w:cs="Times New Roman"/>
          <w:sz w:val="28"/>
          <w:szCs w:val="28"/>
          <w:lang w:val="ru-RU"/>
        </w:rPr>
        <w:t>для доступу</w:t>
      </w:r>
      <w:r w:rsidRPr="00330FB8">
        <w:rPr>
          <w:rFonts w:cs="Times New Roman"/>
          <w:sz w:val="28"/>
          <w:szCs w:val="28"/>
          <w:lang w:val="ru-RU"/>
        </w:rPr>
        <w:t xml:space="preserve"> до критичних систем підвищують рівень безпеки.</w:t>
      </w:r>
    </w:p>
    <w:p w14:paraId="6C08BA9D" w14:textId="50999D0E" w:rsidR="00330FB8" w:rsidRPr="00330FB8" w:rsidRDefault="00330FB8" w:rsidP="009F69C5">
      <w:pPr>
        <w:numPr>
          <w:ilvl w:val="0"/>
          <w:numId w:val="32"/>
        </w:numPr>
        <w:spacing w:after="340" w:line="360" w:lineRule="auto"/>
        <w:rPr>
          <w:rFonts w:cs="Times New Roman"/>
          <w:sz w:val="28"/>
          <w:szCs w:val="28"/>
          <w:lang w:val="ru-RU"/>
        </w:rPr>
      </w:pPr>
      <w:r w:rsidRPr="00330FB8">
        <w:rPr>
          <w:rFonts w:cs="Times New Roman"/>
          <w:sz w:val="28"/>
          <w:szCs w:val="28"/>
          <w:lang w:val="ru-RU"/>
        </w:rPr>
        <w:t>Розділення мережі на кілька логічних сегментів допомагає ізолювати критичні системи від загального трафіку, що знижує ризики поширення атак всередині мережі. Наприклад, касові термінали, адміністративний відділ та відділ технічної підтримки можуть бути розміщені в різних VLAN.</w:t>
      </w:r>
    </w:p>
    <w:p w14:paraId="2704E6A0" w14:textId="587A6B26" w:rsidR="003B15AD" w:rsidRDefault="00330FB8" w:rsidP="009F69C5">
      <w:pPr>
        <w:numPr>
          <w:ilvl w:val="0"/>
          <w:numId w:val="32"/>
        </w:numPr>
        <w:spacing w:after="340" w:line="360" w:lineRule="auto"/>
        <w:rPr>
          <w:rFonts w:cs="Times New Roman"/>
          <w:sz w:val="28"/>
          <w:szCs w:val="28"/>
          <w:lang w:val="ru-RU"/>
        </w:rPr>
      </w:pPr>
      <w:r w:rsidRPr="00330FB8">
        <w:rPr>
          <w:rFonts w:cs="Times New Roman"/>
          <w:sz w:val="28"/>
          <w:szCs w:val="28"/>
          <w:lang w:val="ru-RU"/>
        </w:rPr>
        <w:t>Налаштування міжмережевих екранів між VLAN забезпечує контроль трафіку, блокування підозрілих або непотрібних мережевих з’єднань.</w:t>
      </w:r>
    </w:p>
    <w:p w14:paraId="467CED38" w14:textId="4A73607F" w:rsidR="002A01A7" w:rsidRPr="002A01A7" w:rsidRDefault="002A01A7" w:rsidP="002A01A7">
      <w:pPr>
        <w:numPr>
          <w:ilvl w:val="0"/>
          <w:numId w:val="32"/>
        </w:numPr>
        <w:spacing w:after="340" w:line="360" w:lineRule="auto"/>
        <w:rPr>
          <w:rFonts w:cs="Times New Roman"/>
          <w:sz w:val="28"/>
          <w:szCs w:val="28"/>
          <w:lang w:val="ru-RU"/>
        </w:rPr>
      </w:pPr>
      <w:proofErr w:type="spellStart"/>
      <w:r w:rsidRPr="002A01A7">
        <w:rPr>
          <w:rFonts w:cs="Times New Roman"/>
          <w:sz w:val="28"/>
          <w:szCs w:val="28"/>
          <w:lang w:val="ru-RU"/>
        </w:rPr>
        <w:lastRenderedPageBreak/>
        <w:t>Моніторинг</w:t>
      </w:r>
      <w:proofErr w:type="spellEnd"/>
      <w:r w:rsidRPr="002A01A7">
        <w:rPr>
          <w:rFonts w:cs="Times New Roman"/>
          <w:sz w:val="28"/>
          <w:szCs w:val="28"/>
          <w:lang w:val="ru-RU"/>
        </w:rPr>
        <w:t xml:space="preserve"> і </w:t>
      </w:r>
      <w:proofErr w:type="spellStart"/>
      <w:r w:rsidRPr="002A01A7">
        <w:rPr>
          <w:rFonts w:cs="Times New Roman"/>
          <w:sz w:val="28"/>
          <w:szCs w:val="28"/>
          <w:lang w:val="ru-RU"/>
        </w:rPr>
        <w:t>логування</w:t>
      </w:r>
      <w:proofErr w:type="spellEnd"/>
      <w:r w:rsidRPr="002A01A7">
        <w:rPr>
          <w:rFonts w:cs="Times New Roman"/>
          <w:sz w:val="28"/>
          <w:szCs w:val="28"/>
          <w:lang w:val="ru-RU"/>
        </w:rPr>
        <w:t xml:space="preserve"> трафіку — важливо для </w:t>
      </w:r>
      <w:proofErr w:type="spellStart"/>
      <w:r w:rsidRPr="002A01A7">
        <w:rPr>
          <w:rFonts w:cs="Times New Roman"/>
          <w:sz w:val="28"/>
          <w:szCs w:val="28"/>
          <w:lang w:val="ru-RU"/>
        </w:rPr>
        <w:t>виявлення</w:t>
      </w:r>
      <w:proofErr w:type="spellEnd"/>
      <w:r w:rsidRPr="002A01A7">
        <w:rPr>
          <w:rFonts w:cs="Times New Roman"/>
          <w:sz w:val="28"/>
          <w:szCs w:val="28"/>
          <w:lang w:val="ru-RU"/>
        </w:rPr>
        <w:t xml:space="preserve"> </w:t>
      </w:r>
      <w:proofErr w:type="spellStart"/>
      <w:r w:rsidRPr="002A01A7">
        <w:rPr>
          <w:rFonts w:cs="Times New Roman"/>
          <w:sz w:val="28"/>
          <w:szCs w:val="28"/>
          <w:lang w:val="ru-RU"/>
        </w:rPr>
        <w:t>аномалій</w:t>
      </w:r>
      <w:proofErr w:type="spellEnd"/>
      <w:r w:rsidRPr="002A01A7">
        <w:rPr>
          <w:rFonts w:cs="Times New Roman"/>
          <w:sz w:val="28"/>
          <w:szCs w:val="28"/>
          <w:lang w:val="ru-RU"/>
        </w:rPr>
        <w:t xml:space="preserve"> та </w:t>
      </w:r>
      <w:proofErr w:type="spellStart"/>
      <w:r w:rsidRPr="002A01A7">
        <w:rPr>
          <w:rFonts w:cs="Times New Roman"/>
          <w:sz w:val="28"/>
          <w:szCs w:val="28"/>
          <w:lang w:val="ru-RU"/>
        </w:rPr>
        <w:t>реагування</w:t>
      </w:r>
      <w:proofErr w:type="spellEnd"/>
      <w:r w:rsidRPr="002A01A7">
        <w:rPr>
          <w:rFonts w:cs="Times New Roman"/>
          <w:sz w:val="28"/>
          <w:szCs w:val="28"/>
          <w:lang w:val="ru-RU"/>
        </w:rPr>
        <w:t xml:space="preserve"> на </w:t>
      </w:r>
      <w:proofErr w:type="spellStart"/>
      <w:r w:rsidRPr="002A01A7">
        <w:rPr>
          <w:rFonts w:cs="Times New Roman"/>
          <w:sz w:val="28"/>
          <w:szCs w:val="28"/>
          <w:lang w:val="ru-RU"/>
        </w:rPr>
        <w:t>інциденти</w:t>
      </w:r>
      <w:proofErr w:type="spellEnd"/>
      <w:r>
        <w:rPr>
          <w:rFonts w:cs="Times New Roman"/>
          <w:sz w:val="28"/>
          <w:szCs w:val="28"/>
          <w:lang w:val="ru-RU"/>
        </w:rPr>
        <w:t>.</w:t>
      </w:r>
    </w:p>
    <w:p w14:paraId="6B6D835E" w14:textId="41A54EB7" w:rsidR="002A01A7" w:rsidRPr="003B15AD" w:rsidRDefault="002A01A7" w:rsidP="002A01A7">
      <w:pPr>
        <w:numPr>
          <w:ilvl w:val="0"/>
          <w:numId w:val="32"/>
        </w:numPr>
        <w:spacing w:after="340" w:line="360" w:lineRule="auto"/>
        <w:rPr>
          <w:rFonts w:cs="Times New Roman"/>
          <w:sz w:val="28"/>
          <w:szCs w:val="28"/>
          <w:lang w:val="ru-RU"/>
        </w:rPr>
      </w:pPr>
      <w:proofErr w:type="spellStart"/>
      <w:r w:rsidRPr="002A01A7">
        <w:rPr>
          <w:rFonts w:cs="Times New Roman"/>
          <w:sz w:val="28"/>
          <w:szCs w:val="28"/>
          <w:lang w:val="ru-RU"/>
        </w:rPr>
        <w:t>Резервне</w:t>
      </w:r>
      <w:proofErr w:type="spellEnd"/>
      <w:r w:rsidRPr="002A01A7">
        <w:rPr>
          <w:rFonts w:cs="Times New Roman"/>
          <w:sz w:val="28"/>
          <w:szCs w:val="28"/>
          <w:lang w:val="ru-RU"/>
        </w:rPr>
        <w:t xml:space="preserve"> копіювання (</w:t>
      </w:r>
      <w:proofErr w:type="spellStart"/>
      <w:r w:rsidRPr="002A01A7">
        <w:rPr>
          <w:rFonts w:cs="Times New Roman"/>
          <w:sz w:val="28"/>
          <w:szCs w:val="28"/>
          <w:lang w:val="ru-RU"/>
        </w:rPr>
        <w:t>backup</w:t>
      </w:r>
      <w:proofErr w:type="spellEnd"/>
      <w:r w:rsidRPr="002A01A7">
        <w:rPr>
          <w:rFonts w:cs="Times New Roman"/>
          <w:sz w:val="28"/>
          <w:szCs w:val="28"/>
          <w:lang w:val="ru-RU"/>
        </w:rPr>
        <w:t xml:space="preserve">) </w:t>
      </w:r>
      <w:proofErr w:type="spellStart"/>
      <w:r w:rsidRPr="002A01A7">
        <w:rPr>
          <w:rFonts w:cs="Times New Roman"/>
          <w:sz w:val="28"/>
          <w:szCs w:val="28"/>
          <w:lang w:val="ru-RU"/>
        </w:rPr>
        <w:t>важливих</w:t>
      </w:r>
      <w:proofErr w:type="spellEnd"/>
      <w:r w:rsidRPr="002A01A7">
        <w:rPr>
          <w:rFonts w:cs="Times New Roman"/>
          <w:sz w:val="28"/>
          <w:szCs w:val="28"/>
          <w:lang w:val="ru-RU"/>
        </w:rPr>
        <w:t xml:space="preserve"> даних з </w:t>
      </w:r>
      <w:proofErr w:type="spellStart"/>
      <w:r w:rsidRPr="002A01A7">
        <w:rPr>
          <w:rFonts w:cs="Times New Roman"/>
          <w:sz w:val="28"/>
          <w:szCs w:val="28"/>
          <w:lang w:val="ru-RU"/>
        </w:rPr>
        <w:t>шифруванням</w:t>
      </w:r>
      <w:proofErr w:type="spellEnd"/>
      <w:r w:rsidRPr="002A01A7">
        <w:rPr>
          <w:rFonts w:cs="Times New Roman"/>
          <w:sz w:val="28"/>
          <w:szCs w:val="28"/>
          <w:lang w:val="ru-RU"/>
        </w:rPr>
        <w:t>.</w:t>
      </w:r>
    </w:p>
    <w:p w14:paraId="24812227" w14:textId="1D8B068A" w:rsidR="00E84128" w:rsidRPr="003B15AD" w:rsidRDefault="00E84128" w:rsidP="009F69C5">
      <w:pPr>
        <w:spacing w:after="340" w:line="360" w:lineRule="auto"/>
        <w:ind w:firstLine="709"/>
        <w:rPr>
          <w:sz w:val="28"/>
          <w:szCs w:val="28"/>
          <w:lang w:val="ru-RU"/>
        </w:rPr>
      </w:pPr>
      <w:r w:rsidRPr="007A3722">
        <w:rPr>
          <w:rFonts w:cs="Times New Roman"/>
          <w:bCs/>
          <w:i/>
          <w:iCs/>
          <w:sz w:val="28"/>
          <w:szCs w:val="28"/>
          <w:lang w:val="ru-RU"/>
        </w:rPr>
        <w:t xml:space="preserve">Висновки. </w:t>
      </w:r>
      <w:r w:rsidR="003B15AD" w:rsidRPr="003B15AD">
        <w:rPr>
          <w:sz w:val="28"/>
          <w:szCs w:val="28"/>
          <w:lang w:val="ru-RU"/>
        </w:rPr>
        <w:t xml:space="preserve">Побудова локальної мережі зі швидкістю 1 Гбіт/с для торговельного підприємства </w:t>
      </w:r>
      <w:r w:rsidR="003B15AD">
        <w:rPr>
          <w:sz w:val="28"/>
          <w:szCs w:val="28"/>
          <w:lang w:val="ru-RU"/>
        </w:rPr>
        <w:t>-</w:t>
      </w:r>
      <w:r w:rsidR="003B15AD" w:rsidRPr="003B15AD">
        <w:rPr>
          <w:sz w:val="28"/>
          <w:szCs w:val="28"/>
          <w:lang w:val="ru-RU"/>
        </w:rPr>
        <w:t xml:space="preserve"> це комплексний процес, що потребує ретельного проєктування, правильного вибору обладнання та впровадження сучасних заходів кібербезпеки. Така мережа забезпечує високу продуктивність, стабільність і надійність роботи бізнесу. Впровадження сегментації та контролю доступу істотно знижує ризики несанкціонованого проникнення. Перспективним напрямом є подальше оновлення інфраструктури із застосуванням технологій 10 Гбіт/с та інтеграція з бездротовими мережами Wi-Fi 6.</w:t>
      </w:r>
    </w:p>
    <w:p w14:paraId="0907E74C" w14:textId="77777777" w:rsidR="00E84128" w:rsidRPr="00DF60E6" w:rsidRDefault="00E84128" w:rsidP="009F69C5">
      <w:pPr>
        <w:spacing w:after="340" w:line="360" w:lineRule="auto"/>
        <w:rPr>
          <w:rFonts w:cs="Times New Roman"/>
          <w:b/>
          <w:bCs/>
          <w:sz w:val="28"/>
          <w:szCs w:val="28"/>
          <w:lang w:val="ru-RU"/>
        </w:rPr>
      </w:pPr>
      <w:r w:rsidRPr="00DF60E6">
        <w:rPr>
          <w:rFonts w:cs="Times New Roman"/>
          <w:b/>
          <w:bCs/>
          <w:sz w:val="28"/>
          <w:szCs w:val="28"/>
          <w:lang w:val="ru-RU"/>
        </w:rPr>
        <w:t xml:space="preserve">Використані джерела: </w:t>
      </w:r>
    </w:p>
    <w:p w14:paraId="6537AA08" w14:textId="1FDAAD6D" w:rsidR="003B15AD" w:rsidRPr="003B15AD" w:rsidRDefault="003B15AD" w:rsidP="009F69C5">
      <w:pPr>
        <w:pStyle w:val="ae"/>
        <w:numPr>
          <w:ilvl w:val="1"/>
          <w:numId w:val="27"/>
        </w:numPr>
        <w:spacing w:after="340" w:line="360" w:lineRule="auto"/>
        <w:ind w:left="1434" w:hanging="357"/>
        <w:rPr>
          <w:bCs/>
          <w:sz w:val="28"/>
          <w:szCs w:val="28"/>
          <w:lang w:val="ru-RU"/>
        </w:rPr>
      </w:pPr>
      <w:r w:rsidRPr="003B15AD">
        <w:rPr>
          <w:bCs/>
          <w:sz w:val="28"/>
          <w:szCs w:val="28"/>
          <w:lang w:val="ru-RU"/>
        </w:rPr>
        <w:t xml:space="preserve">Foxminded. Швидкість у локальній мережі: оцінка стану та оптимізація. URL: </w:t>
      </w:r>
      <w:hyperlink r:id="rId7" w:tgtFrame="_new" w:history="1">
        <w:r w:rsidRPr="003B15AD">
          <w:rPr>
            <w:rStyle w:val="affa"/>
            <w:bCs/>
            <w:sz w:val="28"/>
            <w:szCs w:val="28"/>
            <w:lang w:val="ru-RU"/>
          </w:rPr>
          <w:t>https://foxminded.ua/shvydkist-u-lokalnii-merezhi/</w:t>
        </w:r>
      </w:hyperlink>
    </w:p>
    <w:p w14:paraId="3A31C5FE" w14:textId="69E6D842" w:rsidR="003B15AD" w:rsidRPr="00330FB8" w:rsidRDefault="00330FB8" w:rsidP="009F69C5">
      <w:pPr>
        <w:pStyle w:val="ae"/>
        <w:numPr>
          <w:ilvl w:val="1"/>
          <w:numId w:val="27"/>
        </w:numPr>
        <w:spacing w:after="340" w:line="360" w:lineRule="auto"/>
        <w:ind w:left="1434" w:hanging="357"/>
        <w:rPr>
          <w:bCs/>
          <w:sz w:val="28"/>
          <w:szCs w:val="28"/>
        </w:rPr>
      </w:pPr>
      <w:r w:rsidRPr="00330FB8">
        <w:rPr>
          <w:bCs/>
          <w:sz w:val="28"/>
          <w:szCs w:val="28"/>
          <w:lang w:val="ru-RU"/>
        </w:rPr>
        <w:t xml:space="preserve">Колумбус. Локальні мережі для бізнесу. </w:t>
      </w:r>
      <w:r w:rsidRPr="00330FB8">
        <w:rPr>
          <w:bCs/>
          <w:sz w:val="28"/>
          <w:szCs w:val="28"/>
        </w:rPr>
        <w:t xml:space="preserve">URL: </w:t>
      </w:r>
      <w:hyperlink r:id="rId8" w:tgtFrame="_new" w:history="1">
        <w:r w:rsidRPr="00330FB8">
          <w:rPr>
            <w:rStyle w:val="affa"/>
            <w:bCs/>
            <w:sz w:val="28"/>
            <w:szCs w:val="28"/>
          </w:rPr>
          <w:t>https://columbus.te.ua/blog/lokalni-merezhi-dlya-biznesu/</w:t>
        </w:r>
      </w:hyperlink>
    </w:p>
    <w:p w14:paraId="7E5915EE" w14:textId="267D20F1" w:rsidR="00330FB8" w:rsidRPr="009F69C5" w:rsidRDefault="00330FB8" w:rsidP="009F69C5">
      <w:pPr>
        <w:pStyle w:val="ae"/>
        <w:numPr>
          <w:ilvl w:val="1"/>
          <w:numId w:val="27"/>
        </w:numPr>
        <w:spacing w:after="340" w:line="360" w:lineRule="auto"/>
        <w:ind w:left="1434" w:hanging="357"/>
        <w:rPr>
          <w:bCs/>
          <w:sz w:val="28"/>
          <w:szCs w:val="28"/>
        </w:rPr>
      </w:pPr>
      <w:r w:rsidRPr="00330FB8">
        <w:rPr>
          <w:bCs/>
          <w:sz w:val="28"/>
          <w:szCs w:val="28"/>
          <w:lang w:val="ru-RU"/>
        </w:rPr>
        <w:t xml:space="preserve">Київський професійно-педагогічний коледж ім. А. Макаренка. Електронний навчально-методичний посібник «Комп'ютерні мережі та захист даних». </w:t>
      </w:r>
      <w:r w:rsidRPr="00330FB8">
        <w:rPr>
          <w:bCs/>
          <w:sz w:val="28"/>
          <w:szCs w:val="28"/>
        </w:rPr>
        <w:t>URL</w:t>
      </w:r>
      <w:r w:rsidRPr="009F69C5">
        <w:rPr>
          <w:bCs/>
          <w:sz w:val="28"/>
          <w:szCs w:val="28"/>
        </w:rPr>
        <w:t xml:space="preserve">: </w:t>
      </w:r>
      <w:hyperlink r:id="rId9" w:history="1">
        <w:r w:rsidRPr="00A92916">
          <w:rPr>
            <w:rStyle w:val="affa"/>
            <w:bCs/>
            <w:sz w:val="28"/>
            <w:szCs w:val="28"/>
          </w:rPr>
          <w:t>https</w:t>
        </w:r>
        <w:r w:rsidRPr="009F69C5">
          <w:rPr>
            <w:rStyle w:val="affa"/>
            <w:bCs/>
            <w:sz w:val="28"/>
            <w:szCs w:val="28"/>
          </w:rPr>
          <w:t>://</w:t>
        </w:r>
        <w:r w:rsidRPr="00A92916">
          <w:rPr>
            <w:rStyle w:val="affa"/>
            <w:bCs/>
            <w:sz w:val="28"/>
            <w:szCs w:val="28"/>
          </w:rPr>
          <w:t>kppk</w:t>
        </w:r>
        <w:r w:rsidRPr="009F69C5">
          <w:rPr>
            <w:rStyle w:val="affa"/>
            <w:bCs/>
            <w:sz w:val="28"/>
            <w:szCs w:val="28"/>
          </w:rPr>
          <w:t>.</w:t>
        </w:r>
        <w:r w:rsidRPr="00A92916">
          <w:rPr>
            <w:rStyle w:val="affa"/>
            <w:bCs/>
            <w:sz w:val="28"/>
            <w:szCs w:val="28"/>
          </w:rPr>
          <w:t>com</w:t>
        </w:r>
        <w:r w:rsidRPr="009F69C5">
          <w:rPr>
            <w:rStyle w:val="affa"/>
            <w:bCs/>
            <w:sz w:val="28"/>
            <w:szCs w:val="28"/>
          </w:rPr>
          <w:t>.</w:t>
        </w:r>
        <w:r w:rsidRPr="00A92916">
          <w:rPr>
            <w:rStyle w:val="affa"/>
            <w:bCs/>
            <w:sz w:val="28"/>
            <w:szCs w:val="28"/>
          </w:rPr>
          <w:t>ua</w:t>
        </w:r>
        <w:r w:rsidRPr="009F69C5">
          <w:rPr>
            <w:rStyle w:val="affa"/>
            <w:bCs/>
            <w:sz w:val="28"/>
            <w:szCs w:val="28"/>
          </w:rPr>
          <w:t>/</w:t>
        </w:r>
        <w:r w:rsidRPr="00A92916">
          <w:rPr>
            <w:rStyle w:val="affa"/>
            <w:bCs/>
            <w:sz w:val="28"/>
            <w:szCs w:val="28"/>
          </w:rPr>
          <w:t>ELLIB</w:t>
        </w:r>
        <w:r w:rsidRPr="009F69C5">
          <w:rPr>
            <w:rStyle w:val="affa"/>
            <w:bCs/>
            <w:sz w:val="28"/>
            <w:szCs w:val="28"/>
          </w:rPr>
          <w:t>/</w:t>
        </w:r>
        <w:r w:rsidRPr="00A92916">
          <w:rPr>
            <w:rStyle w:val="affa"/>
            <w:bCs/>
            <w:sz w:val="28"/>
            <w:szCs w:val="28"/>
          </w:rPr>
          <w:t>ebook</w:t>
        </w:r>
        <w:r w:rsidRPr="009F69C5">
          <w:rPr>
            <w:rStyle w:val="affa"/>
            <w:bCs/>
            <w:sz w:val="28"/>
            <w:szCs w:val="28"/>
          </w:rPr>
          <w:t>/</w:t>
        </w:r>
        <w:r w:rsidRPr="00A92916">
          <w:rPr>
            <w:rStyle w:val="affa"/>
            <w:bCs/>
            <w:sz w:val="28"/>
            <w:szCs w:val="28"/>
          </w:rPr>
          <w:t>Segrienko</w:t>
        </w:r>
        <w:r w:rsidRPr="009F69C5">
          <w:rPr>
            <w:rStyle w:val="affa"/>
            <w:bCs/>
            <w:sz w:val="28"/>
            <w:szCs w:val="28"/>
          </w:rPr>
          <w:t>/</w:t>
        </w:r>
        <w:r w:rsidRPr="00A92916">
          <w:rPr>
            <w:rStyle w:val="affa"/>
            <w:bCs/>
            <w:sz w:val="28"/>
            <w:szCs w:val="28"/>
          </w:rPr>
          <w:t>KM</w:t>
        </w:r>
        <w:r w:rsidRPr="009F69C5">
          <w:rPr>
            <w:rStyle w:val="affa"/>
            <w:bCs/>
            <w:sz w:val="28"/>
            <w:szCs w:val="28"/>
          </w:rPr>
          <w:t>/</w:t>
        </w:r>
        <w:r w:rsidRPr="00A92916">
          <w:rPr>
            <w:rStyle w:val="affa"/>
            <w:bCs/>
            <w:sz w:val="28"/>
            <w:szCs w:val="28"/>
          </w:rPr>
          <w:t>page</w:t>
        </w:r>
        <w:r w:rsidRPr="009F69C5">
          <w:rPr>
            <w:rStyle w:val="affa"/>
            <w:bCs/>
            <w:sz w:val="28"/>
            <w:szCs w:val="28"/>
          </w:rPr>
          <w:t>6.</w:t>
        </w:r>
        <w:r w:rsidRPr="00A92916">
          <w:rPr>
            <w:rStyle w:val="affa"/>
            <w:bCs/>
            <w:sz w:val="28"/>
            <w:szCs w:val="28"/>
          </w:rPr>
          <w:t>html</w:t>
        </w:r>
      </w:hyperlink>
      <w:r w:rsidRPr="009F69C5">
        <w:rPr>
          <w:bCs/>
          <w:sz w:val="28"/>
          <w:szCs w:val="28"/>
        </w:rPr>
        <w:t xml:space="preserve"> </w:t>
      </w:r>
    </w:p>
    <w:p w14:paraId="3F07BA26" w14:textId="00F0650E" w:rsidR="00330FB8" w:rsidRPr="006F641A" w:rsidRDefault="00330FB8" w:rsidP="009F69C5">
      <w:pPr>
        <w:pStyle w:val="ae"/>
        <w:numPr>
          <w:ilvl w:val="1"/>
          <w:numId w:val="27"/>
        </w:numPr>
        <w:spacing w:after="340" w:line="360" w:lineRule="auto"/>
        <w:ind w:left="1434" w:hanging="357"/>
        <w:rPr>
          <w:rStyle w:val="affa"/>
          <w:bCs/>
          <w:color w:val="auto"/>
          <w:sz w:val="28"/>
          <w:szCs w:val="28"/>
          <w:u w:val="none"/>
        </w:rPr>
      </w:pPr>
      <w:r w:rsidRPr="00330FB8">
        <w:rPr>
          <w:bCs/>
          <w:sz w:val="28"/>
          <w:szCs w:val="28"/>
          <w:lang w:val="ru-RU"/>
        </w:rPr>
        <w:t>Сергієнко В. П. Комп’ютерні мережі: підручник</w:t>
      </w:r>
      <w:r>
        <w:rPr>
          <w:bCs/>
          <w:sz w:val="28"/>
          <w:szCs w:val="28"/>
          <w:lang w:val="ru-RU"/>
        </w:rPr>
        <w:t xml:space="preserve">. </w:t>
      </w:r>
      <w:r w:rsidRPr="00330FB8">
        <w:rPr>
          <w:bCs/>
          <w:sz w:val="28"/>
          <w:szCs w:val="28"/>
        </w:rPr>
        <w:t xml:space="preserve">URL: </w:t>
      </w:r>
      <w:hyperlink r:id="rId10" w:history="1">
        <w:r w:rsidRPr="00A92916">
          <w:rPr>
            <w:rStyle w:val="affa"/>
            <w:bCs/>
            <w:sz w:val="28"/>
            <w:szCs w:val="28"/>
          </w:rPr>
          <w:t>https://kppk.com.ua/ELLIB/ebook/Segrienko/KM/page6.html</w:t>
        </w:r>
      </w:hyperlink>
    </w:p>
    <w:p w14:paraId="21617D44" w14:textId="2DD65237" w:rsidR="006F641A" w:rsidRPr="00330FB8" w:rsidRDefault="006F641A" w:rsidP="009F69C5">
      <w:pPr>
        <w:pStyle w:val="ae"/>
        <w:numPr>
          <w:ilvl w:val="1"/>
          <w:numId w:val="27"/>
        </w:numPr>
        <w:spacing w:after="340" w:line="360" w:lineRule="auto"/>
        <w:ind w:left="1434" w:hanging="357"/>
        <w:rPr>
          <w:bCs/>
          <w:sz w:val="28"/>
          <w:szCs w:val="28"/>
        </w:rPr>
      </w:pPr>
      <w:proofErr w:type="spellStart"/>
      <w:r w:rsidRPr="006F641A">
        <w:rPr>
          <w:bCs/>
          <w:sz w:val="28"/>
          <w:szCs w:val="28"/>
        </w:rPr>
        <w:t>Завгородня</w:t>
      </w:r>
      <w:proofErr w:type="spellEnd"/>
      <w:r w:rsidRPr="006F641A">
        <w:rPr>
          <w:bCs/>
          <w:sz w:val="28"/>
          <w:szCs w:val="28"/>
        </w:rPr>
        <w:t xml:space="preserve"> Є. О., Шестак Я. І., </w:t>
      </w:r>
      <w:proofErr w:type="spellStart"/>
      <w:r w:rsidRPr="006F641A">
        <w:rPr>
          <w:bCs/>
          <w:sz w:val="28"/>
          <w:szCs w:val="28"/>
        </w:rPr>
        <w:t>Доломанський</w:t>
      </w:r>
      <w:proofErr w:type="spellEnd"/>
      <w:r w:rsidRPr="006F641A">
        <w:rPr>
          <w:bCs/>
          <w:sz w:val="28"/>
          <w:szCs w:val="28"/>
        </w:rPr>
        <w:t xml:space="preserve"> О. Ю. </w:t>
      </w:r>
      <w:proofErr w:type="spellStart"/>
      <w:r w:rsidRPr="006F641A">
        <w:rPr>
          <w:bCs/>
          <w:sz w:val="28"/>
          <w:szCs w:val="28"/>
        </w:rPr>
        <w:t>Теоретичні</w:t>
      </w:r>
      <w:proofErr w:type="spellEnd"/>
      <w:r w:rsidRPr="006F641A">
        <w:rPr>
          <w:bCs/>
          <w:sz w:val="28"/>
          <w:szCs w:val="28"/>
        </w:rPr>
        <w:t xml:space="preserve"> </w:t>
      </w:r>
      <w:proofErr w:type="spellStart"/>
      <w:r w:rsidRPr="006F641A">
        <w:rPr>
          <w:bCs/>
          <w:sz w:val="28"/>
          <w:szCs w:val="28"/>
        </w:rPr>
        <w:t>засади</w:t>
      </w:r>
      <w:proofErr w:type="spellEnd"/>
      <w:r w:rsidRPr="006F641A">
        <w:rPr>
          <w:bCs/>
          <w:sz w:val="28"/>
          <w:szCs w:val="28"/>
        </w:rPr>
        <w:t xml:space="preserve"> захисту </w:t>
      </w:r>
      <w:proofErr w:type="spellStart"/>
      <w:r w:rsidRPr="006F641A">
        <w:rPr>
          <w:bCs/>
          <w:sz w:val="28"/>
          <w:szCs w:val="28"/>
        </w:rPr>
        <w:t>конфіденційної</w:t>
      </w:r>
      <w:proofErr w:type="spellEnd"/>
      <w:r w:rsidRPr="006F641A">
        <w:rPr>
          <w:bCs/>
          <w:sz w:val="28"/>
          <w:szCs w:val="28"/>
        </w:rPr>
        <w:t xml:space="preserve"> </w:t>
      </w:r>
      <w:proofErr w:type="spellStart"/>
      <w:r w:rsidRPr="006F641A">
        <w:rPr>
          <w:bCs/>
          <w:sz w:val="28"/>
          <w:szCs w:val="28"/>
        </w:rPr>
        <w:t>інформації</w:t>
      </w:r>
      <w:proofErr w:type="spellEnd"/>
      <w:r w:rsidRPr="006F641A">
        <w:rPr>
          <w:bCs/>
          <w:sz w:val="28"/>
          <w:szCs w:val="28"/>
        </w:rPr>
        <w:t xml:space="preserve"> в </w:t>
      </w:r>
      <w:proofErr w:type="spellStart"/>
      <w:r w:rsidRPr="006F641A">
        <w:rPr>
          <w:bCs/>
          <w:sz w:val="28"/>
          <w:szCs w:val="28"/>
        </w:rPr>
        <w:t>корпоративних</w:t>
      </w:r>
      <w:proofErr w:type="spellEnd"/>
      <w:r w:rsidRPr="006F641A">
        <w:rPr>
          <w:bCs/>
          <w:sz w:val="28"/>
          <w:szCs w:val="28"/>
        </w:rPr>
        <w:t xml:space="preserve"> </w:t>
      </w:r>
      <w:proofErr w:type="spellStart"/>
      <w:r w:rsidRPr="006F641A">
        <w:rPr>
          <w:bCs/>
          <w:sz w:val="28"/>
          <w:szCs w:val="28"/>
        </w:rPr>
        <w:t>мережах</w:t>
      </w:r>
      <w:proofErr w:type="spellEnd"/>
      <w:r w:rsidRPr="006F641A">
        <w:rPr>
          <w:bCs/>
          <w:sz w:val="28"/>
          <w:szCs w:val="28"/>
        </w:rPr>
        <w:t xml:space="preserve"> торговельного підприємства. European congress of </w:t>
      </w:r>
      <w:r w:rsidRPr="006F641A">
        <w:rPr>
          <w:bCs/>
          <w:sz w:val="28"/>
          <w:szCs w:val="28"/>
        </w:rPr>
        <w:lastRenderedPageBreak/>
        <w:t xml:space="preserve">scientific achievements : Proceedings of the 12th International scientific and practical conference, м. </w:t>
      </w:r>
      <w:proofErr w:type="spellStart"/>
      <w:r w:rsidRPr="006F641A">
        <w:rPr>
          <w:bCs/>
          <w:sz w:val="28"/>
          <w:szCs w:val="28"/>
        </w:rPr>
        <w:t>Барселона</w:t>
      </w:r>
      <w:proofErr w:type="spellEnd"/>
      <w:r w:rsidRPr="006F641A">
        <w:rPr>
          <w:bCs/>
          <w:sz w:val="28"/>
          <w:szCs w:val="28"/>
        </w:rPr>
        <w:t xml:space="preserve">, 2–4 </w:t>
      </w:r>
      <w:proofErr w:type="spellStart"/>
      <w:r w:rsidRPr="006F641A">
        <w:rPr>
          <w:bCs/>
          <w:sz w:val="28"/>
          <w:szCs w:val="28"/>
        </w:rPr>
        <w:t>груд</w:t>
      </w:r>
      <w:proofErr w:type="spellEnd"/>
      <w:r w:rsidRPr="006F641A">
        <w:rPr>
          <w:bCs/>
          <w:sz w:val="28"/>
          <w:szCs w:val="28"/>
        </w:rPr>
        <w:t>. 2024 р. 2024. С. 218–222. URL</w:t>
      </w:r>
      <w:hyperlink r:id="rId11" w:history="1">
        <w:r w:rsidRPr="006F641A">
          <w:rPr>
            <w:rStyle w:val="affa"/>
            <w:bCs/>
            <w:sz w:val="28"/>
            <w:szCs w:val="28"/>
          </w:rPr>
          <w:t>: https://sci-conf.com.ua/wp-content/uploads/2024/12/EUROPEAN-CONGRESS-OF-SCIENTIFIC-ACHIEVEMENTS-2-4.12.24.pdf</w:t>
        </w:r>
      </w:hyperlink>
    </w:p>
    <w:p w14:paraId="0C26E10B" w14:textId="518C86E3" w:rsidR="00D30CDE" w:rsidRPr="000C14C8" w:rsidRDefault="000C14C8" w:rsidP="003D3C52">
      <w:pPr>
        <w:rPr>
          <w:sz w:val="28"/>
          <w:szCs w:val="28"/>
          <w:lang w:val="ru-RU"/>
        </w:rPr>
      </w:pPr>
      <w:r>
        <w:rPr>
          <w:sz w:val="28"/>
          <w:szCs w:val="28"/>
          <w:lang w:val="uk-UA"/>
        </w:rPr>
        <w:t xml:space="preserve">Науковий керівник: Шестак Ярослав Іванович, </w:t>
      </w:r>
      <w:r w:rsidRPr="000C14C8">
        <w:rPr>
          <w:sz w:val="28"/>
          <w:szCs w:val="28"/>
          <w:lang w:val="ru-RU"/>
        </w:rPr>
        <w:t xml:space="preserve">старший викладач </w:t>
      </w:r>
      <w:proofErr w:type="spellStart"/>
      <w:r w:rsidRPr="000C14C8">
        <w:rPr>
          <w:sz w:val="28"/>
          <w:szCs w:val="28"/>
          <w:lang w:val="ru-RU"/>
        </w:rPr>
        <w:t>кафедри</w:t>
      </w:r>
      <w:proofErr w:type="spellEnd"/>
      <w:r w:rsidRPr="000C14C8">
        <w:rPr>
          <w:sz w:val="28"/>
          <w:szCs w:val="28"/>
          <w:lang w:val="ru-RU"/>
        </w:rPr>
        <w:t xml:space="preserve"> </w:t>
      </w:r>
      <w:proofErr w:type="spellStart"/>
      <w:r w:rsidRPr="000C14C8">
        <w:rPr>
          <w:sz w:val="28"/>
          <w:szCs w:val="28"/>
          <w:lang w:val="ru-RU"/>
        </w:rPr>
        <w:t>інженерії</w:t>
      </w:r>
      <w:proofErr w:type="spellEnd"/>
      <w:r w:rsidRPr="000C14C8">
        <w:rPr>
          <w:sz w:val="28"/>
          <w:szCs w:val="28"/>
          <w:lang w:val="ru-RU"/>
        </w:rPr>
        <w:t xml:space="preserve"> </w:t>
      </w:r>
      <w:proofErr w:type="spellStart"/>
      <w:r w:rsidRPr="000C14C8">
        <w:rPr>
          <w:sz w:val="28"/>
          <w:szCs w:val="28"/>
          <w:lang w:val="ru-RU"/>
        </w:rPr>
        <w:t>програмного</w:t>
      </w:r>
      <w:proofErr w:type="spellEnd"/>
      <w:r w:rsidRPr="000C14C8">
        <w:rPr>
          <w:sz w:val="28"/>
          <w:szCs w:val="28"/>
          <w:lang w:val="ru-RU"/>
        </w:rPr>
        <w:t xml:space="preserve"> забезпечення та кібербезпеки</w:t>
      </w:r>
      <w:r>
        <w:rPr>
          <w:sz w:val="28"/>
          <w:szCs w:val="28"/>
          <w:lang w:val="ru-RU"/>
        </w:rPr>
        <w:t>.</w:t>
      </w:r>
    </w:p>
    <w:sectPr w:rsidR="00D30CDE" w:rsidRPr="000C14C8" w:rsidSect="0003461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E0271F"/>
    <w:multiLevelType w:val="multilevel"/>
    <w:tmpl w:val="F41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62FC2"/>
    <w:multiLevelType w:val="multilevel"/>
    <w:tmpl w:val="DA4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137BD"/>
    <w:multiLevelType w:val="multilevel"/>
    <w:tmpl w:val="FD3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7233E"/>
    <w:multiLevelType w:val="multilevel"/>
    <w:tmpl w:val="9320AAB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F1442"/>
    <w:multiLevelType w:val="multilevel"/>
    <w:tmpl w:val="C17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1C08E4"/>
    <w:multiLevelType w:val="multilevel"/>
    <w:tmpl w:val="914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6E1876"/>
    <w:multiLevelType w:val="multilevel"/>
    <w:tmpl w:val="1588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311A0"/>
    <w:multiLevelType w:val="multilevel"/>
    <w:tmpl w:val="C146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B7364"/>
    <w:multiLevelType w:val="multilevel"/>
    <w:tmpl w:val="1C7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55CE7"/>
    <w:multiLevelType w:val="multilevel"/>
    <w:tmpl w:val="8BA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80736"/>
    <w:multiLevelType w:val="multilevel"/>
    <w:tmpl w:val="E44499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67107"/>
    <w:multiLevelType w:val="multilevel"/>
    <w:tmpl w:val="E314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C3787"/>
    <w:multiLevelType w:val="multilevel"/>
    <w:tmpl w:val="E7F0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65411"/>
    <w:multiLevelType w:val="multilevel"/>
    <w:tmpl w:val="C5B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108C5"/>
    <w:multiLevelType w:val="multilevel"/>
    <w:tmpl w:val="5D08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E297C"/>
    <w:multiLevelType w:val="multilevel"/>
    <w:tmpl w:val="88A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611FB"/>
    <w:multiLevelType w:val="multilevel"/>
    <w:tmpl w:val="D910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F82F17"/>
    <w:multiLevelType w:val="hybridMultilevel"/>
    <w:tmpl w:val="8848A6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A5D6CA7"/>
    <w:multiLevelType w:val="multilevel"/>
    <w:tmpl w:val="33D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D2424"/>
    <w:multiLevelType w:val="multilevel"/>
    <w:tmpl w:val="72C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D6F2D"/>
    <w:multiLevelType w:val="multilevel"/>
    <w:tmpl w:val="D20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5F3EA0"/>
    <w:multiLevelType w:val="multilevel"/>
    <w:tmpl w:val="9EF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91AC8"/>
    <w:multiLevelType w:val="multilevel"/>
    <w:tmpl w:val="2AEA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163289"/>
    <w:multiLevelType w:val="multilevel"/>
    <w:tmpl w:val="029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A482F"/>
    <w:multiLevelType w:val="multilevel"/>
    <w:tmpl w:val="FFDE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E3D16"/>
    <w:multiLevelType w:val="multilevel"/>
    <w:tmpl w:val="474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90B60"/>
    <w:multiLevelType w:val="multilevel"/>
    <w:tmpl w:val="01CC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364D2E"/>
    <w:multiLevelType w:val="multilevel"/>
    <w:tmpl w:val="5BB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C0D28"/>
    <w:multiLevelType w:val="multilevel"/>
    <w:tmpl w:val="C54A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36"/>
  </w:num>
  <w:num w:numId="12">
    <w:abstractNumId w:val="35"/>
  </w:num>
  <w:num w:numId="13">
    <w:abstractNumId w:val="16"/>
  </w:num>
  <w:num w:numId="14">
    <w:abstractNumId w:val="33"/>
  </w:num>
  <w:num w:numId="15">
    <w:abstractNumId w:val="37"/>
  </w:num>
  <w:num w:numId="16">
    <w:abstractNumId w:val="28"/>
  </w:num>
  <w:num w:numId="17">
    <w:abstractNumId w:val="20"/>
  </w:num>
  <w:num w:numId="18">
    <w:abstractNumId w:val="18"/>
  </w:num>
  <w:num w:numId="19">
    <w:abstractNumId w:val="31"/>
  </w:num>
  <w:num w:numId="20">
    <w:abstractNumId w:val="15"/>
  </w:num>
  <w:num w:numId="21">
    <w:abstractNumId w:val="32"/>
  </w:num>
  <w:num w:numId="22">
    <w:abstractNumId w:val="14"/>
  </w:num>
  <w:num w:numId="23">
    <w:abstractNumId w:val="34"/>
  </w:num>
  <w:num w:numId="24">
    <w:abstractNumId w:val="21"/>
  </w:num>
  <w:num w:numId="25">
    <w:abstractNumId w:val="10"/>
  </w:num>
  <w:num w:numId="26">
    <w:abstractNumId w:val="25"/>
  </w:num>
  <w:num w:numId="27">
    <w:abstractNumId w:val="19"/>
  </w:num>
  <w:num w:numId="28">
    <w:abstractNumId w:val="24"/>
  </w:num>
  <w:num w:numId="29">
    <w:abstractNumId w:val="30"/>
  </w:num>
  <w:num w:numId="30">
    <w:abstractNumId w:val="13"/>
  </w:num>
  <w:num w:numId="31">
    <w:abstractNumId w:val="23"/>
  </w:num>
  <w:num w:numId="32">
    <w:abstractNumId w:val="9"/>
  </w:num>
  <w:num w:numId="33">
    <w:abstractNumId w:val="29"/>
  </w:num>
  <w:num w:numId="34">
    <w:abstractNumId w:val="11"/>
  </w:num>
  <w:num w:numId="35">
    <w:abstractNumId w:val="17"/>
  </w:num>
  <w:num w:numId="36">
    <w:abstractNumId w:val="22"/>
  </w:num>
  <w:num w:numId="37">
    <w:abstractNumId w:val="2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9F1"/>
    <w:rsid w:val="00032870"/>
    <w:rsid w:val="00034616"/>
    <w:rsid w:val="0006063C"/>
    <w:rsid w:val="000C14C8"/>
    <w:rsid w:val="0015074B"/>
    <w:rsid w:val="001F3E4A"/>
    <w:rsid w:val="001F473F"/>
    <w:rsid w:val="00287BEC"/>
    <w:rsid w:val="0029639D"/>
    <w:rsid w:val="002A01A7"/>
    <w:rsid w:val="002E6555"/>
    <w:rsid w:val="00326F90"/>
    <w:rsid w:val="00330FB8"/>
    <w:rsid w:val="003B15AD"/>
    <w:rsid w:val="003D3C52"/>
    <w:rsid w:val="004B6FB1"/>
    <w:rsid w:val="004C7463"/>
    <w:rsid w:val="0054544D"/>
    <w:rsid w:val="006F641A"/>
    <w:rsid w:val="007D4C72"/>
    <w:rsid w:val="009F69C5"/>
    <w:rsid w:val="00A64BEB"/>
    <w:rsid w:val="00AA1D8D"/>
    <w:rsid w:val="00B47730"/>
    <w:rsid w:val="00C27F9B"/>
    <w:rsid w:val="00CB0664"/>
    <w:rsid w:val="00D30CDE"/>
    <w:rsid w:val="00DE04F9"/>
    <w:rsid w:val="00E84128"/>
    <w:rsid w:val="00F304FE"/>
    <w:rsid w:val="00F82B0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2022B"/>
  <w14:defaultImageDpi w14:val="300"/>
  <w15:docId w15:val="{068C6746-03FC-421B-8262-D1941991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hAnsi="Times New Roman"/>
      <w:sz w:val="20"/>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і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і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і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и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и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и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у Знак"/>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Цитата Знак"/>
    <w:basedOn w:val="a2"/>
    <w:link w:val="af5"/>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Насичена цитата Знак"/>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1">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8">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8">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2">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2">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9">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7">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1">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1">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1">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1">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0">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0">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0">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0">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0">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0">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d">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b">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4">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4">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e">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c">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5">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5">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b">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d">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c">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f0">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e">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7">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7">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7">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E84128"/>
    <w:rPr>
      <w:color w:val="0000FF" w:themeColor="hyperlink"/>
      <w:u w:val="single"/>
    </w:rPr>
  </w:style>
  <w:style w:type="paragraph" w:styleId="affb">
    <w:name w:val="Normal (Web)"/>
    <w:basedOn w:val="a1"/>
    <w:uiPriority w:val="99"/>
    <w:semiHidden/>
    <w:unhideWhenUsed/>
    <w:rsid w:val="003B15AD"/>
    <w:rPr>
      <w:rFonts w:cs="Times New Roman"/>
      <w:sz w:val="24"/>
      <w:szCs w:val="24"/>
    </w:rPr>
  </w:style>
  <w:style w:type="character" w:styleId="affc">
    <w:name w:val="Unresolved Mention"/>
    <w:basedOn w:val="a2"/>
    <w:uiPriority w:val="99"/>
    <w:semiHidden/>
    <w:unhideWhenUsed/>
    <w:rsid w:val="003B15AD"/>
    <w:rPr>
      <w:color w:val="605E5C"/>
      <w:shd w:val="clear" w:color="auto" w:fill="E1DFDD"/>
    </w:rPr>
  </w:style>
  <w:style w:type="character" w:styleId="affd">
    <w:name w:val="FollowedHyperlink"/>
    <w:basedOn w:val="a2"/>
    <w:uiPriority w:val="99"/>
    <w:semiHidden/>
    <w:unhideWhenUsed/>
    <w:rsid w:val="002A0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754">
      <w:bodyDiv w:val="1"/>
      <w:marLeft w:val="0"/>
      <w:marRight w:val="0"/>
      <w:marTop w:val="0"/>
      <w:marBottom w:val="0"/>
      <w:divBdr>
        <w:top w:val="none" w:sz="0" w:space="0" w:color="auto"/>
        <w:left w:val="none" w:sz="0" w:space="0" w:color="auto"/>
        <w:bottom w:val="none" w:sz="0" w:space="0" w:color="auto"/>
        <w:right w:val="none" w:sz="0" w:space="0" w:color="auto"/>
      </w:divBdr>
    </w:div>
    <w:div w:id="223492717">
      <w:bodyDiv w:val="1"/>
      <w:marLeft w:val="0"/>
      <w:marRight w:val="0"/>
      <w:marTop w:val="0"/>
      <w:marBottom w:val="0"/>
      <w:divBdr>
        <w:top w:val="none" w:sz="0" w:space="0" w:color="auto"/>
        <w:left w:val="none" w:sz="0" w:space="0" w:color="auto"/>
        <w:bottom w:val="none" w:sz="0" w:space="0" w:color="auto"/>
        <w:right w:val="none" w:sz="0" w:space="0" w:color="auto"/>
      </w:divBdr>
      <w:divsChild>
        <w:div w:id="1325085716">
          <w:marLeft w:val="0"/>
          <w:marRight w:val="0"/>
          <w:marTop w:val="0"/>
          <w:marBottom w:val="0"/>
          <w:divBdr>
            <w:top w:val="none" w:sz="0" w:space="0" w:color="auto"/>
            <w:left w:val="none" w:sz="0" w:space="0" w:color="auto"/>
            <w:bottom w:val="none" w:sz="0" w:space="0" w:color="auto"/>
            <w:right w:val="none" w:sz="0" w:space="0" w:color="auto"/>
          </w:divBdr>
          <w:divsChild>
            <w:div w:id="1345789773">
              <w:marLeft w:val="0"/>
              <w:marRight w:val="0"/>
              <w:marTop w:val="0"/>
              <w:marBottom w:val="0"/>
              <w:divBdr>
                <w:top w:val="none" w:sz="0" w:space="0" w:color="auto"/>
                <w:left w:val="none" w:sz="0" w:space="0" w:color="auto"/>
                <w:bottom w:val="none" w:sz="0" w:space="0" w:color="auto"/>
                <w:right w:val="none" w:sz="0" w:space="0" w:color="auto"/>
              </w:divBdr>
              <w:divsChild>
                <w:div w:id="1184438886">
                  <w:marLeft w:val="0"/>
                  <w:marRight w:val="0"/>
                  <w:marTop w:val="0"/>
                  <w:marBottom w:val="0"/>
                  <w:divBdr>
                    <w:top w:val="none" w:sz="0" w:space="0" w:color="auto"/>
                    <w:left w:val="none" w:sz="0" w:space="0" w:color="auto"/>
                    <w:bottom w:val="none" w:sz="0" w:space="0" w:color="auto"/>
                    <w:right w:val="none" w:sz="0" w:space="0" w:color="auto"/>
                  </w:divBdr>
                  <w:divsChild>
                    <w:div w:id="986277733">
                      <w:marLeft w:val="0"/>
                      <w:marRight w:val="0"/>
                      <w:marTop w:val="0"/>
                      <w:marBottom w:val="0"/>
                      <w:divBdr>
                        <w:top w:val="none" w:sz="0" w:space="0" w:color="auto"/>
                        <w:left w:val="none" w:sz="0" w:space="0" w:color="auto"/>
                        <w:bottom w:val="none" w:sz="0" w:space="0" w:color="auto"/>
                        <w:right w:val="none" w:sz="0" w:space="0" w:color="auto"/>
                      </w:divBdr>
                      <w:divsChild>
                        <w:div w:id="548298571">
                          <w:marLeft w:val="0"/>
                          <w:marRight w:val="0"/>
                          <w:marTop w:val="0"/>
                          <w:marBottom w:val="0"/>
                          <w:divBdr>
                            <w:top w:val="none" w:sz="0" w:space="0" w:color="auto"/>
                            <w:left w:val="none" w:sz="0" w:space="0" w:color="auto"/>
                            <w:bottom w:val="none" w:sz="0" w:space="0" w:color="auto"/>
                            <w:right w:val="none" w:sz="0" w:space="0" w:color="auto"/>
                          </w:divBdr>
                          <w:divsChild>
                            <w:div w:id="905265951">
                              <w:marLeft w:val="0"/>
                              <w:marRight w:val="0"/>
                              <w:marTop w:val="0"/>
                              <w:marBottom w:val="0"/>
                              <w:divBdr>
                                <w:top w:val="none" w:sz="0" w:space="0" w:color="auto"/>
                                <w:left w:val="none" w:sz="0" w:space="0" w:color="auto"/>
                                <w:bottom w:val="none" w:sz="0" w:space="0" w:color="auto"/>
                                <w:right w:val="none" w:sz="0" w:space="0" w:color="auto"/>
                              </w:divBdr>
                              <w:divsChild>
                                <w:div w:id="1601912431">
                                  <w:marLeft w:val="0"/>
                                  <w:marRight w:val="0"/>
                                  <w:marTop w:val="0"/>
                                  <w:marBottom w:val="0"/>
                                  <w:divBdr>
                                    <w:top w:val="none" w:sz="0" w:space="0" w:color="auto"/>
                                    <w:left w:val="none" w:sz="0" w:space="0" w:color="auto"/>
                                    <w:bottom w:val="none" w:sz="0" w:space="0" w:color="auto"/>
                                    <w:right w:val="none" w:sz="0" w:space="0" w:color="auto"/>
                                  </w:divBdr>
                                  <w:divsChild>
                                    <w:div w:id="7651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2970">
                          <w:marLeft w:val="0"/>
                          <w:marRight w:val="0"/>
                          <w:marTop w:val="0"/>
                          <w:marBottom w:val="0"/>
                          <w:divBdr>
                            <w:top w:val="none" w:sz="0" w:space="0" w:color="auto"/>
                            <w:left w:val="none" w:sz="0" w:space="0" w:color="auto"/>
                            <w:bottom w:val="none" w:sz="0" w:space="0" w:color="auto"/>
                            <w:right w:val="none" w:sz="0" w:space="0" w:color="auto"/>
                          </w:divBdr>
                          <w:divsChild>
                            <w:div w:id="1323463853">
                              <w:marLeft w:val="0"/>
                              <w:marRight w:val="0"/>
                              <w:marTop w:val="0"/>
                              <w:marBottom w:val="0"/>
                              <w:divBdr>
                                <w:top w:val="none" w:sz="0" w:space="0" w:color="auto"/>
                                <w:left w:val="none" w:sz="0" w:space="0" w:color="auto"/>
                                <w:bottom w:val="none" w:sz="0" w:space="0" w:color="auto"/>
                                <w:right w:val="none" w:sz="0" w:space="0" w:color="auto"/>
                              </w:divBdr>
                              <w:divsChild>
                                <w:div w:id="1956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12863">
      <w:bodyDiv w:val="1"/>
      <w:marLeft w:val="0"/>
      <w:marRight w:val="0"/>
      <w:marTop w:val="0"/>
      <w:marBottom w:val="0"/>
      <w:divBdr>
        <w:top w:val="none" w:sz="0" w:space="0" w:color="auto"/>
        <w:left w:val="none" w:sz="0" w:space="0" w:color="auto"/>
        <w:bottom w:val="none" w:sz="0" w:space="0" w:color="auto"/>
        <w:right w:val="none" w:sz="0" w:space="0" w:color="auto"/>
      </w:divBdr>
    </w:div>
    <w:div w:id="323820162">
      <w:bodyDiv w:val="1"/>
      <w:marLeft w:val="0"/>
      <w:marRight w:val="0"/>
      <w:marTop w:val="0"/>
      <w:marBottom w:val="0"/>
      <w:divBdr>
        <w:top w:val="none" w:sz="0" w:space="0" w:color="auto"/>
        <w:left w:val="none" w:sz="0" w:space="0" w:color="auto"/>
        <w:bottom w:val="none" w:sz="0" w:space="0" w:color="auto"/>
        <w:right w:val="none" w:sz="0" w:space="0" w:color="auto"/>
      </w:divBdr>
    </w:div>
    <w:div w:id="433987758">
      <w:bodyDiv w:val="1"/>
      <w:marLeft w:val="0"/>
      <w:marRight w:val="0"/>
      <w:marTop w:val="0"/>
      <w:marBottom w:val="0"/>
      <w:divBdr>
        <w:top w:val="none" w:sz="0" w:space="0" w:color="auto"/>
        <w:left w:val="none" w:sz="0" w:space="0" w:color="auto"/>
        <w:bottom w:val="none" w:sz="0" w:space="0" w:color="auto"/>
        <w:right w:val="none" w:sz="0" w:space="0" w:color="auto"/>
      </w:divBdr>
    </w:div>
    <w:div w:id="438255964">
      <w:bodyDiv w:val="1"/>
      <w:marLeft w:val="0"/>
      <w:marRight w:val="0"/>
      <w:marTop w:val="0"/>
      <w:marBottom w:val="0"/>
      <w:divBdr>
        <w:top w:val="none" w:sz="0" w:space="0" w:color="auto"/>
        <w:left w:val="none" w:sz="0" w:space="0" w:color="auto"/>
        <w:bottom w:val="none" w:sz="0" w:space="0" w:color="auto"/>
        <w:right w:val="none" w:sz="0" w:space="0" w:color="auto"/>
      </w:divBdr>
    </w:div>
    <w:div w:id="563101441">
      <w:bodyDiv w:val="1"/>
      <w:marLeft w:val="0"/>
      <w:marRight w:val="0"/>
      <w:marTop w:val="0"/>
      <w:marBottom w:val="0"/>
      <w:divBdr>
        <w:top w:val="none" w:sz="0" w:space="0" w:color="auto"/>
        <w:left w:val="none" w:sz="0" w:space="0" w:color="auto"/>
        <w:bottom w:val="none" w:sz="0" w:space="0" w:color="auto"/>
        <w:right w:val="none" w:sz="0" w:space="0" w:color="auto"/>
      </w:divBdr>
    </w:div>
    <w:div w:id="666253305">
      <w:bodyDiv w:val="1"/>
      <w:marLeft w:val="0"/>
      <w:marRight w:val="0"/>
      <w:marTop w:val="0"/>
      <w:marBottom w:val="0"/>
      <w:divBdr>
        <w:top w:val="none" w:sz="0" w:space="0" w:color="auto"/>
        <w:left w:val="none" w:sz="0" w:space="0" w:color="auto"/>
        <w:bottom w:val="none" w:sz="0" w:space="0" w:color="auto"/>
        <w:right w:val="none" w:sz="0" w:space="0" w:color="auto"/>
      </w:divBdr>
    </w:div>
    <w:div w:id="669869808">
      <w:bodyDiv w:val="1"/>
      <w:marLeft w:val="0"/>
      <w:marRight w:val="0"/>
      <w:marTop w:val="0"/>
      <w:marBottom w:val="0"/>
      <w:divBdr>
        <w:top w:val="none" w:sz="0" w:space="0" w:color="auto"/>
        <w:left w:val="none" w:sz="0" w:space="0" w:color="auto"/>
        <w:bottom w:val="none" w:sz="0" w:space="0" w:color="auto"/>
        <w:right w:val="none" w:sz="0" w:space="0" w:color="auto"/>
      </w:divBdr>
    </w:div>
    <w:div w:id="725033439">
      <w:bodyDiv w:val="1"/>
      <w:marLeft w:val="0"/>
      <w:marRight w:val="0"/>
      <w:marTop w:val="0"/>
      <w:marBottom w:val="0"/>
      <w:divBdr>
        <w:top w:val="none" w:sz="0" w:space="0" w:color="auto"/>
        <w:left w:val="none" w:sz="0" w:space="0" w:color="auto"/>
        <w:bottom w:val="none" w:sz="0" w:space="0" w:color="auto"/>
        <w:right w:val="none" w:sz="0" w:space="0" w:color="auto"/>
      </w:divBdr>
    </w:div>
    <w:div w:id="804355467">
      <w:bodyDiv w:val="1"/>
      <w:marLeft w:val="0"/>
      <w:marRight w:val="0"/>
      <w:marTop w:val="0"/>
      <w:marBottom w:val="0"/>
      <w:divBdr>
        <w:top w:val="none" w:sz="0" w:space="0" w:color="auto"/>
        <w:left w:val="none" w:sz="0" w:space="0" w:color="auto"/>
        <w:bottom w:val="none" w:sz="0" w:space="0" w:color="auto"/>
        <w:right w:val="none" w:sz="0" w:space="0" w:color="auto"/>
      </w:divBdr>
    </w:div>
    <w:div w:id="852188449">
      <w:bodyDiv w:val="1"/>
      <w:marLeft w:val="0"/>
      <w:marRight w:val="0"/>
      <w:marTop w:val="0"/>
      <w:marBottom w:val="0"/>
      <w:divBdr>
        <w:top w:val="none" w:sz="0" w:space="0" w:color="auto"/>
        <w:left w:val="none" w:sz="0" w:space="0" w:color="auto"/>
        <w:bottom w:val="none" w:sz="0" w:space="0" w:color="auto"/>
        <w:right w:val="none" w:sz="0" w:space="0" w:color="auto"/>
      </w:divBdr>
    </w:div>
    <w:div w:id="861171076">
      <w:bodyDiv w:val="1"/>
      <w:marLeft w:val="0"/>
      <w:marRight w:val="0"/>
      <w:marTop w:val="0"/>
      <w:marBottom w:val="0"/>
      <w:divBdr>
        <w:top w:val="none" w:sz="0" w:space="0" w:color="auto"/>
        <w:left w:val="none" w:sz="0" w:space="0" w:color="auto"/>
        <w:bottom w:val="none" w:sz="0" w:space="0" w:color="auto"/>
        <w:right w:val="none" w:sz="0" w:space="0" w:color="auto"/>
      </w:divBdr>
    </w:div>
    <w:div w:id="874924588">
      <w:bodyDiv w:val="1"/>
      <w:marLeft w:val="0"/>
      <w:marRight w:val="0"/>
      <w:marTop w:val="0"/>
      <w:marBottom w:val="0"/>
      <w:divBdr>
        <w:top w:val="none" w:sz="0" w:space="0" w:color="auto"/>
        <w:left w:val="none" w:sz="0" w:space="0" w:color="auto"/>
        <w:bottom w:val="none" w:sz="0" w:space="0" w:color="auto"/>
        <w:right w:val="none" w:sz="0" w:space="0" w:color="auto"/>
      </w:divBdr>
    </w:div>
    <w:div w:id="960191461">
      <w:bodyDiv w:val="1"/>
      <w:marLeft w:val="0"/>
      <w:marRight w:val="0"/>
      <w:marTop w:val="0"/>
      <w:marBottom w:val="0"/>
      <w:divBdr>
        <w:top w:val="none" w:sz="0" w:space="0" w:color="auto"/>
        <w:left w:val="none" w:sz="0" w:space="0" w:color="auto"/>
        <w:bottom w:val="none" w:sz="0" w:space="0" w:color="auto"/>
        <w:right w:val="none" w:sz="0" w:space="0" w:color="auto"/>
      </w:divBdr>
    </w:div>
    <w:div w:id="1175607823">
      <w:bodyDiv w:val="1"/>
      <w:marLeft w:val="0"/>
      <w:marRight w:val="0"/>
      <w:marTop w:val="0"/>
      <w:marBottom w:val="0"/>
      <w:divBdr>
        <w:top w:val="none" w:sz="0" w:space="0" w:color="auto"/>
        <w:left w:val="none" w:sz="0" w:space="0" w:color="auto"/>
        <w:bottom w:val="none" w:sz="0" w:space="0" w:color="auto"/>
        <w:right w:val="none" w:sz="0" w:space="0" w:color="auto"/>
      </w:divBdr>
    </w:div>
    <w:div w:id="1179545693">
      <w:bodyDiv w:val="1"/>
      <w:marLeft w:val="0"/>
      <w:marRight w:val="0"/>
      <w:marTop w:val="0"/>
      <w:marBottom w:val="0"/>
      <w:divBdr>
        <w:top w:val="none" w:sz="0" w:space="0" w:color="auto"/>
        <w:left w:val="none" w:sz="0" w:space="0" w:color="auto"/>
        <w:bottom w:val="none" w:sz="0" w:space="0" w:color="auto"/>
        <w:right w:val="none" w:sz="0" w:space="0" w:color="auto"/>
      </w:divBdr>
    </w:div>
    <w:div w:id="1255699492">
      <w:bodyDiv w:val="1"/>
      <w:marLeft w:val="0"/>
      <w:marRight w:val="0"/>
      <w:marTop w:val="0"/>
      <w:marBottom w:val="0"/>
      <w:divBdr>
        <w:top w:val="none" w:sz="0" w:space="0" w:color="auto"/>
        <w:left w:val="none" w:sz="0" w:space="0" w:color="auto"/>
        <w:bottom w:val="none" w:sz="0" w:space="0" w:color="auto"/>
        <w:right w:val="none" w:sz="0" w:space="0" w:color="auto"/>
      </w:divBdr>
    </w:div>
    <w:div w:id="1291091446">
      <w:bodyDiv w:val="1"/>
      <w:marLeft w:val="0"/>
      <w:marRight w:val="0"/>
      <w:marTop w:val="0"/>
      <w:marBottom w:val="0"/>
      <w:divBdr>
        <w:top w:val="none" w:sz="0" w:space="0" w:color="auto"/>
        <w:left w:val="none" w:sz="0" w:space="0" w:color="auto"/>
        <w:bottom w:val="none" w:sz="0" w:space="0" w:color="auto"/>
        <w:right w:val="none" w:sz="0" w:space="0" w:color="auto"/>
      </w:divBdr>
    </w:div>
    <w:div w:id="1342245433">
      <w:bodyDiv w:val="1"/>
      <w:marLeft w:val="0"/>
      <w:marRight w:val="0"/>
      <w:marTop w:val="0"/>
      <w:marBottom w:val="0"/>
      <w:divBdr>
        <w:top w:val="none" w:sz="0" w:space="0" w:color="auto"/>
        <w:left w:val="none" w:sz="0" w:space="0" w:color="auto"/>
        <w:bottom w:val="none" w:sz="0" w:space="0" w:color="auto"/>
        <w:right w:val="none" w:sz="0" w:space="0" w:color="auto"/>
      </w:divBdr>
    </w:div>
    <w:div w:id="1458141388">
      <w:bodyDiv w:val="1"/>
      <w:marLeft w:val="0"/>
      <w:marRight w:val="0"/>
      <w:marTop w:val="0"/>
      <w:marBottom w:val="0"/>
      <w:divBdr>
        <w:top w:val="none" w:sz="0" w:space="0" w:color="auto"/>
        <w:left w:val="none" w:sz="0" w:space="0" w:color="auto"/>
        <w:bottom w:val="none" w:sz="0" w:space="0" w:color="auto"/>
        <w:right w:val="none" w:sz="0" w:space="0" w:color="auto"/>
      </w:divBdr>
    </w:div>
    <w:div w:id="1582910228">
      <w:bodyDiv w:val="1"/>
      <w:marLeft w:val="0"/>
      <w:marRight w:val="0"/>
      <w:marTop w:val="0"/>
      <w:marBottom w:val="0"/>
      <w:divBdr>
        <w:top w:val="none" w:sz="0" w:space="0" w:color="auto"/>
        <w:left w:val="none" w:sz="0" w:space="0" w:color="auto"/>
        <w:bottom w:val="none" w:sz="0" w:space="0" w:color="auto"/>
        <w:right w:val="none" w:sz="0" w:space="0" w:color="auto"/>
      </w:divBdr>
    </w:div>
    <w:div w:id="1604532106">
      <w:bodyDiv w:val="1"/>
      <w:marLeft w:val="0"/>
      <w:marRight w:val="0"/>
      <w:marTop w:val="0"/>
      <w:marBottom w:val="0"/>
      <w:divBdr>
        <w:top w:val="none" w:sz="0" w:space="0" w:color="auto"/>
        <w:left w:val="none" w:sz="0" w:space="0" w:color="auto"/>
        <w:bottom w:val="none" w:sz="0" w:space="0" w:color="auto"/>
        <w:right w:val="none" w:sz="0" w:space="0" w:color="auto"/>
      </w:divBdr>
    </w:div>
    <w:div w:id="1713386060">
      <w:bodyDiv w:val="1"/>
      <w:marLeft w:val="0"/>
      <w:marRight w:val="0"/>
      <w:marTop w:val="0"/>
      <w:marBottom w:val="0"/>
      <w:divBdr>
        <w:top w:val="none" w:sz="0" w:space="0" w:color="auto"/>
        <w:left w:val="none" w:sz="0" w:space="0" w:color="auto"/>
        <w:bottom w:val="none" w:sz="0" w:space="0" w:color="auto"/>
        <w:right w:val="none" w:sz="0" w:space="0" w:color="auto"/>
      </w:divBdr>
    </w:div>
    <w:div w:id="1743093252">
      <w:bodyDiv w:val="1"/>
      <w:marLeft w:val="0"/>
      <w:marRight w:val="0"/>
      <w:marTop w:val="0"/>
      <w:marBottom w:val="0"/>
      <w:divBdr>
        <w:top w:val="none" w:sz="0" w:space="0" w:color="auto"/>
        <w:left w:val="none" w:sz="0" w:space="0" w:color="auto"/>
        <w:bottom w:val="none" w:sz="0" w:space="0" w:color="auto"/>
        <w:right w:val="none" w:sz="0" w:space="0" w:color="auto"/>
      </w:divBdr>
    </w:div>
    <w:div w:id="1827474376">
      <w:bodyDiv w:val="1"/>
      <w:marLeft w:val="0"/>
      <w:marRight w:val="0"/>
      <w:marTop w:val="0"/>
      <w:marBottom w:val="0"/>
      <w:divBdr>
        <w:top w:val="none" w:sz="0" w:space="0" w:color="auto"/>
        <w:left w:val="none" w:sz="0" w:space="0" w:color="auto"/>
        <w:bottom w:val="none" w:sz="0" w:space="0" w:color="auto"/>
        <w:right w:val="none" w:sz="0" w:space="0" w:color="auto"/>
      </w:divBdr>
    </w:div>
    <w:div w:id="1922375503">
      <w:bodyDiv w:val="1"/>
      <w:marLeft w:val="0"/>
      <w:marRight w:val="0"/>
      <w:marTop w:val="0"/>
      <w:marBottom w:val="0"/>
      <w:divBdr>
        <w:top w:val="none" w:sz="0" w:space="0" w:color="auto"/>
        <w:left w:val="none" w:sz="0" w:space="0" w:color="auto"/>
        <w:bottom w:val="none" w:sz="0" w:space="0" w:color="auto"/>
        <w:right w:val="none" w:sz="0" w:space="0" w:color="auto"/>
      </w:divBdr>
    </w:div>
    <w:div w:id="2001421941">
      <w:bodyDiv w:val="1"/>
      <w:marLeft w:val="0"/>
      <w:marRight w:val="0"/>
      <w:marTop w:val="0"/>
      <w:marBottom w:val="0"/>
      <w:divBdr>
        <w:top w:val="none" w:sz="0" w:space="0" w:color="auto"/>
        <w:left w:val="none" w:sz="0" w:space="0" w:color="auto"/>
        <w:bottom w:val="none" w:sz="0" w:space="0" w:color="auto"/>
        <w:right w:val="none" w:sz="0" w:space="0" w:color="auto"/>
      </w:divBdr>
    </w:div>
    <w:div w:id="2034307356">
      <w:bodyDiv w:val="1"/>
      <w:marLeft w:val="0"/>
      <w:marRight w:val="0"/>
      <w:marTop w:val="0"/>
      <w:marBottom w:val="0"/>
      <w:divBdr>
        <w:top w:val="none" w:sz="0" w:space="0" w:color="auto"/>
        <w:left w:val="none" w:sz="0" w:space="0" w:color="auto"/>
        <w:bottom w:val="none" w:sz="0" w:space="0" w:color="auto"/>
        <w:right w:val="none" w:sz="0" w:space="0" w:color="auto"/>
      </w:divBdr>
    </w:div>
    <w:div w:id="2072994955">
      <w:bodyDiv w:val="1"/>
      <w:marLeft w:val="0"/>
      <w:marRight w:val="0"/>
      <w:marTop w:val="0"/>
      <w:marBottom w:val="0"/>
      <w:divBdr>
        <w:top w:val="none" w:sz="0" w:space="0" w:color="auto"/>
        <w:left w:val="none" w:sz="0" w:space="0" w:color="auto"/>
        <w:bottom w:val="none" w:sz="0" w:space="0" w:color="auto"/>
        <w:right w:val="none" w:sz="0" w:space="0" w:color="auto"/>
      </w:divBdr>
    </w:div>
    <w:div w:id="2121293095">
      <w:bodyDiv w:val="1"/>
      <w:marLeft w:val="0"/>
      <w:marRight w:val="0"/>
      <w:marTop w:val="0"/>
      <w:marBottom w:val="0"/>
      <w:divBdr>
        <w:top w:val="none" w:sz="0" w:space="0" w:color="auto"/>
        <w:left w:val="none" w:sz="0" w:space="0" w:color="auto"/>
        <w:bottom w:val="none" w:sz="0" w:space="0" w:color="auto"/>
        <w:right w:val="none" w:sz="0" w:space="0" w:color="auto"/>
      </w:divBdr>
    </w:div>
    <w:div w:id="2125270078">
      <w:bodyDiv w:val="1"/>
      <w:marLeft w:val="0"/>
      <w:marRight w:val="0"/>
      <w:marTop w:val="0"/>
      <w:marBottom w:val="0"/>
      <w:divBdr>
        <w:top w:val="none" w:sz="0" w:space="0" w:color="auto"/>
        <w:left w:val="none" w:sz="0" w:space="0" w:color="auto"/>
        <w:bottom w:val="none" w:sz="0" w:space="0" w:color="auto"/>
        <w:right w:val="none" w:sz="0" w:space="0" w:color="auto"/>
      </w:divBdr>
      <w:divsChild>
        <w:div w:id="927230113">
          <w:marLeft w:val="0"/>
          <w:marRight w:val="0"/>
          <w:marTop w:val="0"/>
          <w:marBottom w:val="0"/>
          <w:divBdr>
            <w:top w:val="none" w:sz="0" w:space="0" w:color="auto"/>
            <w:left w:val="none" w:sz="0" w:space="0" w:color="auto"/>
            <w:bottom w:val="none" w:sz="0" w:space="0" w:color="auto"/>
            <w:right w:val="none" w:sz="0" w:space="0" w:color="auto"/>
          </w:divBdr>
          <w:divsChild>
            <w:div w:id="642469067">
              <w:marLeft w:val="0"/>
              <w:marRight w:val="0"/>
              <w:marTop w:val="0"/>
              <w:marBottom w:val="0"/>
              <w:divBdr>
                <w:top w:val="none" w:sz="0" w:space="0" w:color="auto"/>
                <w:left w:val="none" w:sz="0" w:space="0" w:color="auto"/>
                <w:bottom w:val="none" w:sz="0" w:space="0" w:color="auto"/>
                <w:right w:val="none" w:sz="0" w:space="0" w:color="auto"/>
              </w:divBdr>
              <w:divsChild>
                <w:div w:id="350760434">
                  <w:marLeft w:val="0"/>
                  <w:marRight w:val="0"/>
                  <w:marTop w:val="0"/>
                  <w:marBottom w:val="0"/>
                  <w:divBdr>
                    <w:top w:val="none" w:sz="0" w:space="0" w:color="auto"/>
                    <w:left w:val="none" w:sz="0" w:space="0" w:color="auto"/>
                    <w:bottom w:val="none" w:sz="0" w:space="0" w:color="auto"/>
                    <w:right w:val="none" w:sz="0" w:space="0" w:color="auto"/>
                  </w:divBdr>
                  <w:divsChild>
                    <w:div w:id="1896621419">
                      <w:marLeft w:val="0"/>
                      <w:marRight w:val="0"/>
                      <w:marTop w:val="0"/>
                      <w:marBottom w:val="0"/>
                      <w:divBdr>
                        <w:top w:val="none" w:sz="0" w:space="0" w:color="auto"/>
                        <w:left w:val="none" w:sz="0" w:space="0" w:color="auto"/>
                        <w:bottom w:val="none" w:sz="0" w:space="0" w:color="auto"/>
                        <w:right w:val="none" w:sz="0" w:space="0" w:color="auto"/>
                      </w:divBdr>
                      <w:divsChild>
                        <w:div w:id="204879495">
                          <w:marLeft w:val="0"/>
                          <w:marRight w:val="0"/>
                          <w:marTop w:val="0"/>
                          <w:marBottom w:val="0"/>
                          <w:divBdr>
                            <w:top w:val="none" w:sz="0" w:space="0" w:color="auto"/>
                            <w:left w:val="none" w:sz="0" w:space="0" w:color="auto"/>
                            <w:bottom w:val="none" w:sz="0" w:space="0" w:color="auto"/>
                            <w:right w:val="none" w:sz="0" w:space="0" w:color="auto"/>
                          </w:divBdr>
                          <w:divsChild>
                            <w:div w:id="1463963934">
                              <w:marLeft w:val="0"/>
                              <w:marRight w:val="0"/>
                              <w:marTop w:val="0"/>
                              <w:marBottom w:val="0"/>
                              <w:divBdr>
                                <w:top w:val="none" w:sz="0" w:space="0" w:color="auto"/>
                                <w:left w:val="none" w:sz="0" w:space="0" w:color="auto"/>
                                <w:bottom w:val="none" w:sz="0" w:space="0" w:color="auto"/>
                                <w:right w:val="none" w:sz="0" w:space="0" w:color="auto"/>
                              </w:divBdr>
                              <w:divsChild>
                                <w:div w:id="375588790">
                                  <w:marLeft w:val="0"/>
                                  <w:marRight w:val="0"/>
                                  <w:marTop w:val="0"/>
                                  <w:marBottom w:val="0"/>
                                  <w:divBdr>
                                    <w:top w:val="none" w:sz="0" w:space="0" w:color="auto"/>
                                    <w:left w:val="none" w:sz="0" w:space="0" w:color="auto"/>
                                    <w:bottom w:val="none" w:sz="0" w:space="0" w:color="auto"/>
                                    <w:right w:val="none" w:sz="0" w:space="0" w:color="auto"/>
                                  </w:divBdr>
                                  <w:divsChild>
                                    <w:div w:id="12117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830">
                          <w:marLeft w:val="0"/>
                          <w:marRight w:val="0"/>
                          <w:marTop w:val="0"/>
                          <w:marBottom w:val="0"/>
                          <w:divBdr>
                            <w:top w:val="none" w:sz="0" w:space="0" w:color="auto"/>
                            <w:left w:val="none" w:sz="0" w:space="0" w:color="auto"/>
                            <w:bottom w:val="none" w:sz="0" w:space="0" w:color="auto"/>
                            <w:right w:val="none" w:sz="0" w:space="0" w:color="auto"/>
                          </w:divBdr>
                          <w:divsChild>
                            <w:div w:id="1634018462">
                              <w:marLeft w:val="0"/>
                              <w:marRight w:val="0"/>
                              <w:marTop w:val="0"/>
                              <w:marBottom w:val="0"/>
                              <w:divBdr>
                                <w:top w:val="none" w:sz="0" w:space="0" w:color="auto"/>
                                <w:left w:val="none" w:sz="0" w:space="0" w:color="auto"/>
                                <w:bottom w:val="none" w:sz="0" w:space="0" w:color="auto"/>
                                <w:right w:val="none" w:sz="0" w:space="0" w:color="auto"/>
                              </w:divBdr>
                              <w:divsChild>
                                <w:div w:id="601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umbus.te.ua/blog/lokalni-merezhi-dlya-bizne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xminded.ua/shvydkist-u-lokalnii-merezh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9-0007-0726-9642" TargetMode="External"/><Relationship Id="rId11" Type="http://schemas.openxmlformats.org/officeDocument/2006/relationships/hyperlink" Target=":%20https:/sci-conf.com.ua/wp-content/uploads/2024/12/EUROPEAN-CONGRESS-OF-SCIENTIFIC-ACHIEVEMENTS-2-4.12.24.pdf" TargetMode="External"/><Relationship Id="rId5" Type="http://schemas.openxmlformats.org/officeDocument/2006/relationships/webSettings" Target="webSettings.xml"/><Relationship Id="rId10" Type="http://schemas.openxmlformats.org/officeDocument/2006/relationships/hyperlink" Target="https://kppk.com.ua/ELLIB/ebook/Segrienko/KM/page6.html" TargetMode="External"/><Relationship Id="rId4" Type="http://schemas.openxmlformats.org/officeDocument/2006/relationships/settings" Target="settings.xml"/><Relationship Id="rId9" Type="http://schemas.openxmlformats.org/officeDocument/2006/relationships/hyperlink" Target="https://kppk.com.ua/ELLIB/ebook/Segrienko/KM/page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6874</Words>
  <Characters>3919</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Малик Ярослава Віталіївна</cp:lastModifiedBy>
  <cp:revision>13</cp:revision>
  <dcterms:created xsi:type="dcterms:W3CDTF">2025-05-23T18:26:00Z</dcterms:created>
  <dcterms:modified xsi:type="dcterms:W3CDTF">2025-06-02T11:43:00Z</dcterms:modified>
  <cp:category/>
</cp:coreProperties>
</file>